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AC08" w14:textId="602A0CEA" w:rsidR="00C17BEF" w:rsidRPr="00C17BEF" w:rsidRDefault="00C17BEF" w:rsidP="00C17BEF">
      <w:pPr>
        <w:rPr>
          <w:rFonts w:ascii="Calibri" w:hAnsi="Calibri" w:cs="Calibri"/>
          <w:b/>
          <w:bCs/>
          <w:sz w:val="22"/>
          <w:szCs w:val="22"/>
          <w:lang w:val="en-AU"/>
        </w:rPr>
      </w:pPr>
      <w:r w:rsidRPr="00C17BEF">
        <w:rPr>
          <w:rFonts w:ascii="Calibri" w:hAnsi="Calibri" w:cs="Calibri"/>
          <w:b/>
          <w:bCs/>
          <w:sz w:val="22"/>
          <w:szCs w:val="22"/>
          <w:lang w:val="en-AU"/>
        </w:rPr>
        <w:t xml:space="preserve">Secure your Reka-Card </w:t>
      </w:r>
      <w:r w:rsidR="00C04FF7">
        <w:rPr>
          <w:rFonts w:ascii="Calibri" w:hAnsi="Calibri" w:cs="Calibri"/>
          <w:b/>
          <w:bCs/>
          <w:sz w:val="22"/>
          <w:szCs w:val="22"/>
          <w:lang w:val="en-AU"/>
        </w:rPr>
        <w:t>credit</w:t>
      </w:r>
      <w:r w:rsidRPr="00C17BEF">
        <w:rPr>
          <w:rFonts w:ascii="Calibri" w:hAnsi="Calibri" w:cs="Calibri"/>
          <w:b/>
          <w:bCs/>
          <w:sz w:val="22"/>
          <w:szCs w:val="22"/>
          <w:lang w:val="en-AU"/>
        </w:rPr>
        <w:t xml:space="preserve"> now</w:t>
      </w:r>
      <w:r w:rsidRPr="00C17BEF">
        <w:rPr>
          <w:rFonts w:ascii="Calibri" w:hAnsi="Calibri" w:cs="Calibri"/>
          <w:b/>
          <w:bCs/>
          <w:sz w:val="22"/>
          <w:szCs w:val="22"/>
          <w:lang w:val="en-AU"/>
        </w:rPr>
        <w:br/>
        <w:t>Make the most of your holiday and leisure budget</w:t>
      </w:r>
    </w:p>
    <w:p w14:paraId="08297F88" w14:textId="1A376CC4" w:rsidR="00C17BEF" w:rsidRPr="00C17BEF" w:rsidRDefault="00C17BEF" w:rsidP="00C17BEF">
      <w:pPr>
        <w:rPr>
          <w:rFonts w:ascii="Calibri" w:hAnsi="Calibri" w:cs="Calibri"/>
          <w:sz w:val="22"/>
          <w:szCs w:val="22"/>
          <w:lang w:val="en-AU"/>
        </w:rPr>
      </w:pPr>
      <w:r w:rsidRPr="00C17BEF">
        <w:rPr>
          <w:rFonts w:ascii="Calibri" w:hAnsi="Calibri" w:cs="Calibri"/>
          <w:sz w:val="22"/>
          <w:szCs w:val="22"/>
          <w:lang w:val="en-AU"/>
        </w:rPr>
        <w:t xml:space="preserve">Take the opportunity to smartly top up your Reka-Card </w:t>
      </w:r>
      <w:r w:rsidR="00C04FF7">
        <w:rPr>
          <w:rFonts w:ascii="Calibri" w:hAnsi="Calibri" w:cs="Calibri"/>
          <w:sz w:val="22"/>
          <w:szCs w:val="22"/>
          <w:lang w:val="en-AU"/>
        </w:rPr>
        <w:t>credit</w:t>
      </w:r>
      <w:r w:rsidRPr="00C17BEF">
        <w:rPr>
          <w:rFonts w:ascii="Calibri" w:hAnsi="Calibri" w:cs="Calibri"/>
          <w:sz w:val="22"/>
          <w:szCs w:val="22"/>
          <w:lang w:val="en-AU"/>
        </w:rPr>
        <w:t xml:space="preserve">: Simply pay your contribution using the QR-bill and benefit from discounted holiday and leisure money. Important: Your entitlement to the discounted Reka-Card </w:t>
      </w:r>
      <w:r w:rsidR="00C04FF7">
        <w:rPr>
          <w:rFonts w:ascii="Calibri" w:hAnsi="Calibri" w:cs="Calibri"/>
          <w:sz w:val="22"/>
          <w:szCs w:val="22"/>
          <w:lang w:val="en-AU"/>
        </w:rPr>
        <w:t>credit</w:t>
      </w:r>
      <w:r w:rsidRPr="00C17BEF">
        <w:rPr>
          <w:rFonts w:ascii="Calibri" w:hAnsi="Calibri" w:cs="Calibri"/>
          <w:sz w:val="22"/>
          <w:szCs w:val="22"/>
          <w:lang w:val="en-AU"/>
        </w:rPr>
        <w:t xml:space="preserve"> is limited in time – make sure to secure your</w:t>
      </w:r>
      <w:r w:rsidR="00C04FF7">
        <w:rPr>
          <w:rFonts w:ascii="Calibri" w:hAnsi="Calibri" w:cs="Calibri"/>
          <w:sz w:val="22"/>
          <w:szCs w:val="22"/>
          <w:lang w:val="en-AU"/>
        </w:rPr>
        <w:t xml:space="preserve"> credit</w:t>
      </w:r>
      <w:r w:rsidRPr="00C17BEF">
        <w:rPr>
          <w:rFonts w:ascii="Calibri" w:hAnsi="Calibri" w:cs="Calibri"/>
          <w:sz w:val="22"/>
          <w:szCs w:val="22"/>
          <w:lang w:val="en-AU"/>
        </w:rPr>
        <w:t xml:space="preserve"> in time before it expires. Already paid-in balances remain valid indefinitely and can be used at any time.</w:t>
      </w:r>
    </w:p>
    <w:p w14:paraId="3B0E48F7" w14:textId="325D13CC" w:rsidR="00C17BEF" w:rsidRPr="00C17BEF" w:rsidRDefault="00C17BEF" w:rsidP="00C17BEF">
      <w:pPr>
        <w:rPr>
          <w:rFonts w:ascii="Calibri" w:hAnsi="Calibri" w:cs="Calibri"/>
          <w:sz w:val="22"/>
          <w:szCs w:val="22"/>
          <w:lang w:val="en-AU"/>
        </w:rPr>
      </w:pPr>
      <w:r w:rsidRPr="00C17BEF">
        <w:rPr>
          <w:rFonts w:ascii="Calibri" w:hAnsi="Calibri" w:cs="Calibri"/>
          <w:b/>
          <w:bCs/>
          <w:sz w:val="22"/>
          <w:szCs w:val="22"/>
          <w:lang w:val="en-AU"/>
        </w:rPr>
        <w:t>Tip:</w:t>
      </w:r>
      <w:r w:rsidR="005F0FBA">
        <w:rPr>
          <w:rFonts w:ascii="Calibri" w:hAnsi="Calibri" w:cs="Calibri"/>
          <w:sz w:val="22"/>
          <w:szCs w:val="22"/>
          <w:lang w:val="en-AU"/>
        </w:rPr>
        <w:t xml:space="preserve"> </w:t>
      </w:r>
      <w:r w:rsidRPr="00C17BEF">
        <w:rPr>
          <w:rFonts w:ascii="Calibri" w:hAnsi="Calibri" w:cs="Calibri"/>
          <w:sz w:val="22"/>
          <w:szCs w:val="22"/>
          <w:lang w:val="en-AU"/>
        </w:rPr>
        <w:t xml:space="preserve">Receive your QR-bills directly in your e-banking by activating </w:t>
      </w:r>
      <w:proofErr w:type="spellStart"/>
      <w:r w:rsidRPr="00C17BEF">
        <w:rPr>
          <w:rFonts w:ascii="Calibri" w:hAnsi="Calibri" w:cs="Calibri"/>
          <w:sz w:val="22"/>
          <w:szCs w:val="22"/>
          <w:lang w:val="en-AU"/>
        </w:rPr>
        <w:t>eBill</w:t>
      </w:r>
      <w:proofErr w:type="spellEnd"/>
      <w:r w:rsidRPr="00C17BEF">
        <w:rPr>
          <w:rFonts w:ascii="Calibri" w:hAnsi="Calibri" w:cs="Calibri"/>
          <w:sz w:val="22"/>
          <w:szCs w:val="22"/>
          <w:lang w:val="en-AU"/>
        </w:rPr>
        <w:t xml:space="preserve">. Search for “Reka” under “Add a biller” in the </w:t>
      </w:r>
      <w:proofErr w:type="spellStart"/>
      <w:r w:rsidRPr="00C17BEF">
        <w:rPr>
          <w:rFonts w:ascii="Calibri" w:hAnsi="Calibri" w:cs="Calibri"/>
          <w:sz w:val="22"/>
          <w:szCs w:val="22"/>
          <w:lang w:val="en-AU"/>
        </w:rPr>
        <w:t>eBill</w:t>
      </w:r>
      <w:proofErr w:type="spellEnd"/>
      <w:r w:rsidRPr="00C17BEF">
        <w:rPr>
          <w:rFonts w:ascii="Calibri" w:hAnsi="Calibri" w:cs="Calibri"/>
          <w:sz w:val="22"/>
          <w:szCs w:val="22"/>
          <w:lang w:val="en-AU"/>
        </w:rPr>
        <w:t xml:space="preserve"> portal and activate the function.</w:t>
      </w:r>
    </w:p>
    <w:p w14:paraId="08718F98" w14:textId="77777777" w:rsidR="008C1B8F" w:rsidRPr="00C17BEF" w:rsidRDefault="008C1B8F" w:rsidP="008C1B8F">
      <w:pPr>
        <w:rPr>
          <w:rFonts w:ascii="Calibri" w:hAnsi="Calibri" w:cs="Calibri"/>
          <w:sz w:val="22"/>
          <w:szCs w:val="22"/>
          <w:lang w:val="en-AU"/>
        </w:rPr>
      </w:pPr>
    </w:p>
    <w:p w14:paraId="005BA79A" w14:textId="178C4FF8" w:rsidR="00C17BEF" w:rsidRPr="00C17BEF" w:rsidRDefault="00C17BEF" w:rsidP="00C17BEF">
      <w:pPr>
        <w:spacing w:line="276" w:lineRule="auto"/>
        <w:rPr>
          <w:sz w:val="22"/>
          <w:szCs w:val="22"/>
          <w:lang w:val="en-AU"/>
        </w:rPr>
      </w:pPr>
      <w:r w:rsidRPr="00C17BEF">
        <w:rPr>
          <w:b/>
          <w:bCs/>
          <w:sz w:val="22"/>
          <w:szCs w:val="22"/>
          <w:lang w:val="en-AU"/>
        </w:rPr>
        <w:t>The versatile uses of the Reka-Card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C17BEF" w:rsidRPr="005F0FBA" w14:paraId="7F08A4C5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396B14" w14:textId="77777777" w:rsidR="00C17BEF" w:rsidRPr="00C17BEF" w:rsidRDefault="00C17BEF" w:rsidP="002B2D7E">
            <w:pPr>
              <w:spacing w:line="276" w:lineRule="auto"/>
              <w:rPr>
                <w:sz w:val="22"/>
                <w:szCs w:val="22"/>
              </w:rPr>
            </w:pPr>
            <w:r w:rsidRPr="00C17BEF">
              <w:rPr>
                <w:noProof/>
                <w:sz w:val="22"/>
                <w:szCs w:val="22"/>
              </w:rPr>
              <w:drawing>
                <wp:inline distT="0" distB="0" distL="0" distR="0" wp14:anchorId="655E3993" wp14:editId="6AD3AF6A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0CDB795" w14:textId="77777777" w:rsidR="00C17BEF" w:rsidRPr="00C17BEF" w:rsidRDefault="00C17BEF" w:rsidP="002B2D7E">
            <w:pPr>
              <w:spacing w:line="276" w:lineRule="auto"/>
              <w:rPr>
                <w:sz w:val="22"/>
                <w:szCs w:val="22"/>
                <w:lang w:val="en-AU"/>
              </w:rPr>
            </w:pPr>
            <w:r w:rsidRPr="00C17BEF">
              <w:rPr>
                <w:b/>
                <w:bCs/>
                <w:sz w:val="22"/>
                <w:szCs w:val="22"/>
                <w:lang w:val="en-AU"/>
              </w:rPr>
              <w:t>Accommodation and gastronomy:</w:t>
            </w:r>
            <w:r w:rsidRPr="00C17BEF">
              <w:rPr>
                <w:sz w:val="22"/>
                <w:szCs w:val="22"/>
                <w:lang w:val="en-AU"/>
              </w:rPr>
              <w:t xml:space="preserve"> hotels, restaurants, cafes and take-aways</w:t>
            </w:r>
          </w:p>
        </w:tc>
      </w:tr>
      <w:tr w:rsidR="00C17BEF" w:rsidRPr="005F0FBA" w14:paraId="41167CD5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A60B03" w14:textId="77777777" w:rsidR="00C17BEF" w:rsidRPr="00C17BEF" w:rsidRDefault="00C17BEF" w:rsidP="002B2D7E">
            <w:pPr>
              <w:spacing w:line="276" w:lineRule="auto"/>
              <w:rPr>
                <w:noProof/>
                <w:sz w:val="22"/>
                <w:szCs w:val="22"/>
              </w:rPr>
            </w:pPr>
            <w:r w:rsidRPr="00C17BEF">
              <w:rPr>
                <w:noProof/>
                <w:sz w:val="22"/>
                <w:szCs w:val="22"/>
              </w:rPr>
              <w:drawing>
                <wp:inline distT="0" distB="0" distL="0" distR="0" wp14:anchorId="55FD6EBE" wp14:editId="768E44F7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0125DE" w14:textId="77777777" w:rsidR="00C17BEF" w:rsidRPr="00C17BEF" w:rsidRDefault="00C17BEF" w:rsidP="002B2D7E">
            <w:pPr>
              <w:spacing w:line="276" w:lineRule="auto"/>
              <w:rPr>
                <w:b/>
                <w:bCs/>
                <w:sz w:val="22"/>
                <w:szCs w:val="22"/>
                <w:lang w:val="en-AU"/>
              </w:rPr>
            </w:pPr>
            <w:r w:rsidRPr="00C17BEF">
              <w:rPr>
                <w:b/>
                <w:bCs/>
                <w:sz w:val="22"/>
                <w:szCs w:val="22"/>
                <w:lang w:val="en-AU"/>
              </w:rPr>
              <w:t>Mobility:</w:t>
            </w:r>
            <w:r w:rsidRPr="00C17BEF">
              <w:rPr>
                <w:sz w:val="22"/>
                <w:szCs w:val="22"/>
                <w:lang w:val="en-AU"/>
              </w:rPr>
              <w:t xml:space="preserve"> public transport, mountain railways, car rentals, fuel and e-charging stations</w:t>
            </w:r>
          </w:p>
        </w:tc>
      </w:tr>
      <w:tr w:rsidR="00C17BEF" w:rsidRPr="005F0FBA" w14:paraId="2684AE8E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BFC049" w14:textId="77777777" w:rsidR="00C17BEF" w:rsidRPr="00C17BEF" w:rsidRDefault="00C17BEF" w:rsidP="002B2D7E">
            <w:pPr>
              <w:spacing w:line="276" w:lineRule="auto"/>
              <w:rPr>
                <w:sz w:val="22"/>
                <w:szCs w:val="22"/>
              </w:rPr>
            </w:pPr>
            <w:r w:rsidRPr="00C17BEF">
              <w:rPr>
                <w:noProof/>
                <w:sz w:val="22"/>
                <w:szCs w:val="22"/>
              </w:rPr>
              <w:drawing>
                <wp:inline distT="0" distB="0" distL="0" distR="0" wp14:anchorId="4AF89EAE" wp14:editId="3EEC693B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40803E" w14:textId="77777777" w:rsidR="00C17BEF" w:rsidRPr="00C17BEF" w:rsidRDefault="00C17BEF" w:rsidP="002B2D7E">
            <w:pPr>
              <w:spacing w:line="276" w:lineRule="auto"/>
              <w:rPr>
                <w:sz w:val="22"/>
                <w:szCs w:val="22"/>
                <w:lang w:val="en-AU"/>
              </w:rPr>
            </w:pPr>
            <w:r w:rsidRPr="00C17BEF">
              <w:rPr>
                <w:b/>
                <w:bCs/>
                <w:sz w:val="22"/>
                <w:szCs w:val="22"/>
                <w:lang w:val="en-AU"/>
              </w:rPr>
              <w:t xml:space="preserve">Culture and leisure: </w:t>
            </w:r>
            <w:r w:rsidRPr="00C17BEF">
              <w:rPr>
                <w:sz w:val="22"/>
                <w:szCs w:val="22"/>
                <w:lang w:val="en-AU"/>
              </w:rPr>
              <w:t>museums, events, leisure parks, wellness and fitness centres</w:t>
            </w:r>
          </w:p>
        </w:tc>
      </w:tr>
      <w:tr w:rsidR="00C17BEF" w:rsidRPr="00C17BEF" w14:paraId="4C5EB4FE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2943DE" w14:textId="77777777" w:rsidR="00C17BEF" w:rsidRPr="00C17BEF" w:rsidRDefault="00C17BEF" w:rsidP="002B2D7E">
            <w:pPr>
              <w:spacing w:line="276" w:lineRule="auto"/>
              <w:rPr>
                <w:sz w:val="22"/>
                <w:szCs w:val="22"/>
              </w:rPr>
            </w:pPr>
            <w:r w:rsidRPr="00C17BEF">
              <w:rPr>
                <w:noProof/>
                <w:sz w:val="22"/>
                <w:szCs w:val="22"/>
              </w:rPr>
              <w:drawing>
                <wp:inline distT="0" distB="0" distL="0" distR="0" wp14:anchorId="0E8DC51E" wp14:editId="6FCFCAB7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1D8407" w14:textId="77777777" w:rsidR="00C17BEF" w:rsidRPr="00C17BEF" w:rsidRDefault="00C17BEF" w:rsidP="002B2D7E">
            <w:pPr>
              <w:spacing w:line="276" w:lineRule="auto"/>
              <w:rPr>
                <w:sz w:val="22"/>
                <w:szCs w:val="22"/>
                <w:lang w:val="fr-CH"/>
              </w:rPr>
            </w:pPr>
            <w:proofErr w:type="spellStart"/>
            <w:proofErr w:type="gramStart"/>
            <w:r w:rsidRPr="00C17BEF">
              <w:rPr>
                <w:b/>
                <w:bCs/>
                <w:sz w:val="22"/>
                <w:szCs w:val="22"/>
                <w:lang w:val="fr-CH"/>
              </w:rPr>
              <w:t>Travel</w:t>
            </w:r>
            <w:proofErr w:type="spellEnd"/>
            <w:r w:rsidRPr="00C17BEF">
              <w:rPr>
                <w:b/>
                <w:bCs/>
                <w:sz w:val="22"/>
                <w:szCs w:val="22"/>
                <w:lang w:val="fr-CH"/>
              </w:rPr>
              <w:t>:</w:t>
            </w:r>
            <w:proofErr w:type="gramEnd"/>
            <w:r w:rsidRPr="00C17BEF">
              <w:rPr>
                <w:sz w:val="22"/>
                <w:szCs w:val="22"/>
                <w:lang w:val="fr-CH"/>
              </w:rPr>
              <w:t xml:space="preserve"> Reka Holiday Villages, </w:t>
            </w:r>
            <w:proofErr w:type="spellStart"/>
            <w:r w:rsidRPr="00C17BEF">
              <w:rPr>
                <w:sz w:val="22"/>
                <w:szCs w:val="22"/>
                <w:lang w:val="fr-CH"/>
              </w:rPr>
              <w:t>travel</w:t>
            </w:r>
            <w:proofErr w:type="spellEnd"/>
            <w:r w:rsidRPr="00C17BEF">
              <w:rPr>
                <w:sz w:val="22"/>
                <w:szCs w:val="22"/>
                <w:lang w:val="fr-CH"/>
              </w:rPr>
              <w:t xml:space="preserve"> agents and </w:t>
            </w:r>
            <w:proofErr w:type="spellStart"/>
            <w:r w:rsidRPr="00C17BEF">
              <w:rPr>
                <w:sz w:val="22"/>
                <w:szCs w:val="22"/>
                <w:lang w:val="fr-CH"/>
              </w:rPr>
              <w:t>language</w:t>
            </w:r>
            <w:proofErr w:type="spellEnd"/>
            <w:r w:rsidRPr="00C17BEF">
              <w:rPr>
                <w:sz w:val="22"/>
                <w:szCs w:val="22"/>
                <w:lang w:val="fr-CH"/>
              </w:rPr>
              <w:t xml:space="preserve"> </w:t>
            </w:r>
            <w:proofErr w:type="spellStart"/>
            <w:r w:rsidRPr="00C17BEF">
              <w:rPr>
                <w:sz w:val="22"/>
                <w:szCs w:val="22"/>
                <w:lang w:val="fr-CH"/>
              </w:rPr>
              <w:t>stays</w:t>
            </w:r>
            <w:proofErr w:type="spellEnd"/>
          </w:p>
        </w:tc>
      </w:tr>
      <w:tr w:rsidR="00C17BEF" w:rsidRPr="005F0FBA" w14:paraId="17A9BA56" w14:textId="77777777" w:rsidTr="002B2D7E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85253CE" w14:textId="77777777" w:rsidR="00C17BEF" w:rsidRPr="00C17BEF" w:rsidRDefault="00C17BEF" w:rsidP="002B2D7E">
            <w:pPr>
              <w:spacing w:line="276" w:lineRule="auto"/>
              <w:rPr>
                <w:sz w:val="22"/>
                <w:szCs w:val="22"/>
              </w:rPr>
            </w:pPr>
            <w:r w:rsidRPr="00C17BEF">
              <w:rPr>
                <w:noProof/>
                <w:sz w:val="22"/>
                <w:szCs w:val="22"/>
              </w:rPr>
              <w:drawing>
                <wp:inline distT="0" distB="0" distL="0" distR="0" wp14:anchorId="11A0BEE0" wp14:editId="5EC75C88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65F661" w14:textId="77777777" w:rsidR="00C17BEF" w:rsidRPr="00C17BEF" w:rsidRDefault="00C17BEF" w:rsidP="002B2D7E">
            <w:pPr>
              <w:spacing w:line="276" w:lineRule="auto"/>
              <w:rPr>
                <w:sz w:val="22"/>
                <w:szCs w:val="22"/>
                <w:lang w:val="en-AU"/>
              </w:rPr>
            </w:pPr>
            <w:r w:rsidRPr="00C17BEF">
              <w:rPr>
                <w:b/>
                <w:bCs/>
                <w:sz w:val="22"/>
                <w:szCs w:val="22"/>
                <w:lang w:val="en-AU"/>
              </w:rPr>
              <w:t xml:space="preserve">Online acceptance points: </w:t>
            </w:r>
            <w:r w:rsidRPr="00C17BEF">
              <w:rPr>
                <w:sz w:val="22"/>
                <w:szCs w:val="22"/>
                <w:lang w:val="en-AU"/>
              </w:rPr>
              <w:t>used as a means of payment in web shops and apps</w:t>
            </w:r>
          </w:p>
        </w:tc>
      </w:tr>
    </w:tbl>
    <w:p w14:paraId="63535DCD" w14:textId="77777777" w:rsidR="008C1B8F" w:rsidRPr="00C17BEF" w:rsidRDefault="008C1B8F" w:rsidP="008C1B8F">
      <w:pPr>
        <w:rPr>
          <w:rFonts w:ascii="Calibri" w:hAnsi="Calibri" w:cs="Calibri"/>
          <w:b/>
          <w:bCs/>
          <w:sz w:val="22"/>
          <w:szCs w:val="22"/>
          <w:lang w:val="en-AU"/>
        </w:rPr>
      </w:pPr>
    </w:p>
    <w:p w14:paraId="49A349CB" w14:textId="77777777" w:rsidR="00C17BEF" w:rsidRPr="00C17BEF" w:rsidRDefault="00C17BEF" w:rsidP="00C17BEF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C17BEF">
        <w:rPr>
          <w:rFonts w:ascii="Calibri" w:hAnsi="Calibri" w:cs="Calibri"/>
          <w:b/>
          <w:bCs/>
          <w:sz w:val="22"/>
          <w:szCs w:val="22"/>
        </w:rPr>
        <w:t>How</w:t>
      </w:r>
      <w:proofErr w:type="spellEnd"/>
      <w:r w:rsidRPr="00C17BE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C17BEF">
        <w:rPr>
          <w:rFonts w:ascii="Calibri" w:hAnsi="Calibri" w:cs="Calibri"/>
          <w:b/>
          <w:bCs/>
          <w:sz w:val="22"/>
          <w:szCs w:val="22"/>
        </w:rPr>
        <w:t>it</w:t>
      </w:r>
      <w:proofErr w:type="spellEnd"/>
      <w:r w:rsidRPr="00C17BEF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C17BEF">
        <w:rPr>
          <w:rFonts w:ascii="Calibri" w:hAnsi="Calibri" w:cs="Calibri"/>
          <w:b/>
          <w:bCs/>
          <w:sz w:val="22"/>
          <w:szCs w:val="22"/>
        </w:rPr>
        <w:t>works</w:t>
      </w:r>
      <w:proofErr w:type="spellEnd"/>
      <w:r w:rsidRPr="00C17BEF">
        <w:rPr>
          <w:rFonts w:ascii="Calibri" w:hAnsi="Calibri" w:cs="Calibri"/>
          <w:b/>
          <w:bCs/>
          <w:sz w:val="22"/>
          <w:szCs w:val="22"/>
        </w:rPr>
        <w:t>:</w:t>
      </w:r>
    </w:p>
    <w:p w14:paraId="1852BAEE" w14:textId="77777777" w:rsidR="00C17BEF" w:rsidRPr="00C17BEF" w:rsidRDefault="00C17BEF" w:rsidP="00C17BEF">
      <w:pPr>
        <w:numPr>
          <w:ilvl w:val="0"/>
          <w:numId w:val="32"/>
        </w:numPr>
        <w:rPr>
          <w:rFonts w:ascii="Calibri" w:hAnsi="Calibri" w:cs="Calibri"/>
          <w:sz w:val="22"/>
          <w:szCs w:val="22"/>
          <w:lang w:val="en-AU"/>
        </w:rPr>
      </w:pPr>
      <w:r w:rsidRPr="00C17BEF">
        <w:rPr>
          <w:rFonts w:ascii="Calibri" w:hAnsi="Calibri" w:cs="Calibri"/>
          <w:sz w:val="22"/>
          <w:szCs w:val="22"/>
          <w:lang w:val="en-AU"/>
        </w:rPr>
        <w:t xml:space="preserve">Access your QR-bill in the customer portal at reka.ch or receive it directly via </w:t>
      </w:r>
      <w:proofErr w:type="spellStart"/>
      <w:r w:rsidRPr="00C17BEF">
        <w:rPr>
          <w:rFonts w:ascii="Calibri" w:hAnsi="Calibri" w:cs="Calibri"/>
          <w:sz w:val="22"/>
          <w:szCs w:val="22"/>
          <w:lang w:val="en-AU"/>
        </w:rPr>
        <w:t>eBill</w:t>
      </w:r>
      <w:proofErr w:type="spellEnd"/>
      <w:r w:rsidRPr="00C17BEF">
        <w:rPr>
          <w:rFonts w:ascii="Calibri" w:hAnsi="Calibri" w:cs="Calibri"/>
          <w:sz w:val="22"/>
          <w:szCs w:val="22"/>
          <w:lang w:val="en-AU"/>
        </w:rPr>
        <w:t xml:space="preserve"> in your e-banking.</w:t>
      </w:r>
    </w:p>
    <w:p w14:paraId="38D9E932" w14:textId="77777777" w:rsidR="00C17BEF" w:rsidRPr="00C17BEF" w:rsidRDefault="00C17BEF" w:rsidP="00C17BEF">
      <w:pPr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proofErr w:type="spellStart"/>
      <w:r w:rsidRPr="00C17BEF">
        <w:rPr>
          <w:rFonts w:ascii="Calibri" w:hAnsi="Calibri" w:cs="Calibri"/>
          <w:sz w:val="22"/>
          <w:szCs w:val="22"/>
        </w:rPr>
        <w:t>Complete</w:t>
      </w:r>
      <w:proofErr w:type="spellEnd"/>
      <w:r w:rsidRPr="00C17BE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17BEF">
        <w:rPr>
          <w:rFonts w:ascii="Calibri" w:hAnsi="Calibri" w:cs="Calibri"/>
          <w:sz w:val="22"/>
          <w:szCs w:val="22"/>
        </w:rPr>
        <w:t>the</w:t>
      </w:r>
      <w:proofErr w:type="spellEnd"/>
      <w:r w:rsidRPr="00C17BE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17BEF">
        <w:rPr>
          <w:rFonts w:ascii="Calibri" w:hAnsi="Calibri" w:cs="Calibri"/>
          <w:sz w:val="22"/>
          <w:szCs w:val="22"/>
        </w:rPr>
        <w:t>payment</w:t>
      </w:r>
      <w:proofErr w:type="spellEnd"/>
      <w:r w:rsidRPr="00C17BEF">
        <w:rPr>
          <w:rFonts w:ascii="Calibri" w:hAnsi="Calibri" w:cs="Calibri"/>
          <w:sz w:val="22"/>
          <w:szCs w:val="22"/>
        </w:rPr>
        <w:t>.</w:t>
      </w:r>
    </w:p>
    <w:p w14:paraId="1AD3E780" w14:textId="77777777" w:rsidR="00C17BEF" w:rsidRPr="00C17BEF" w:rsidRDefault="00C17BEF" w:rsidP="00C17BEF">
      <w:pPr>
        <w:numPr>
          <w:ilvl w:val="0"/>
          <w:numId w:val="32"/>
        </w:numPr>
        <w:rPr>
          <w:rFonts w:ascii="Calibri" w:hAnsi="Calibri" w:cs="Calibri"/>
          <w:sz w:val="22"/>
          <w:szCs w:val="22"/>
          <w:lang w:val="en-AU"/>
        </w:rPr>
      </w:pPr>
      <w:r w:rsidRPr="00C17BEF">
        <w:rPr>
          <w:rFonts w:ascii="Calibri" w:hAnsi="Calibri" w:cs="Calibri"/>
          <w:sz w:val="22"/>
          <w:szCs w:val="22"/>
          <w:lang w:val="en-AU"/>
        </w:rPr>
        <w:t>Pack your Reka-Card and enjoy unforgettable holidays and leisure activities.</w:t>
      </w:r>
    </w:p>
    <w:p w14:paraId="1997338B" w14:textId="77777777" w:rsidR="00C17BEF" w:rsidRPr="00C17BEF" w:rsidRDefault="00C17BEF" w:rsidP="005F0FBA">
      <w:pPr>
        <w:rPr>
          <w:rFonts w:ascii="Calibri" w:hAnsi="Calibri" w:cs="Calibri"/>
          <w:sz w:val="22"/>
          <w:szCs w:val="22"/>
          <w:lang w:val="en-AU"/>
        </w:rPr>
      </w:pPr>
    </w:p>
    <w:p w14:paraId="4E64E627" w14:textId="77777777" w:rsidR="00C17BEF" w:rsidRPr="00C17BEF" w:rsidRDefault="00C17BEF" w:rsidP="00C17BEF">
      <w:pPr>
        <w:rPr>
          <w:rFonts w:ascii="Calibri" w:hAnsi="Calibri" w:cs="Calibri"/>
          <w:sz w:val="22"/>
          <w:szCs w:val="22"/>
          <w:lang w:val="en-AU"/>
        </w:rPr>
      </w:pPr>
      <w:r w:rsidRPr="00C17BEF">
        <w:rPr>
          <w:rFonts w:ascii="Calibri" w:hAnsi="Calibri" w:cs="Calibri"/>
          <w:sz w:val="22"/>
          <w:szCs w:val="22"/>
          <w:lang w:val="en-AU"/>
        </w:rPr>
        <w:t>If you don’t have the necessary documents, your HR department will be happy to assist you.</w:t>
      </w:r>
    </w:p>
    <w:p w14:paraId="1EFBF797" w14:textId="16287751" w:rsidR="00C43EDE" w:rsidRPr="005F0FBA" w:rsidRDefault="00C17BEF" w:rsidP="00C17BEF">
      <w:pPr>
        <w:rPr>
          <w:rFonts w:ascii="Calibri" w:hAnsi="Calibri" w:cs="Calibri"/>
          <w:sz w:val="22"/>
          <w:szCs w:val="22"/>
          <w:lang w:val="en-AU"/>
        </w:rPr>
      </w:pPr>
      <w:r w:rsidRPr="00C17BEF">
        <w:rPr>
          <w:rFonts w:ascii="Calibri" w:hAnsi="Calibri" w:cs="Calibri"/>
          <w:sz w:val="22"/>
          <w:szCs w:val="22"/>
          <w:lang w:val="en-AU"/>
        </w:rPr>
        <w:t>We wish you lots of fun with your Reka-Card!</w:t>
      </w:r>
    </w:p>
    <w:sectPr w:rsidR="00C43EDE" w:rsidRPr="005F0FBA" w:rsidSect="00195C62">
      <w:headerReference w:type="default" r:id="rId21"/>
      <w:footerReference w:type="default" r:id="rId22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D7FB" w14:textId="77777777" w:rsidR="008C1B8F" w:rsidRDefault="008C1B8F">
      <w:pPr>
        <w:spacing w:line="240" w:lineRule="auto"/>
      </w:pPr>
      <w:r>
        <w:separator/>
      </w:r>
    </w:p>
  </w:endnote>
  <w:endnote w:type="continuationSeparator" w:id="0">
    <w:p w14:paraId="5A7F82D0" w14:textId="77777777" w:rsidR="008C1B8F" w:rsidRDefault="008C1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E7AF" w14:textId="77777777" w:rsidR="008C1B8F" w:rsidRDefault="008C1B8F">
      <w:pPr>
        <w:spacing w:line="240" w:lineRule="auto"/>
      </w:pPr>
      <w:r>
        <w:separator/>
      </w:r>
    </w:p>
  </w:footnote>
  <w:footnote w:type="continuationSeparator" w:id="0">
    <w:p w14:paraId="158398D1" w14:textId="77777777" w:rsidR="008C1B8F" w:rsidRDefault="008C1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66373F" id="Gruppieren 1" o:spid="_x0000_s1026" style="position:absolute;margin-left:181.8pt;margin-top:0;width:233pt;height:57.55pt;z-index:251664384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E93AF6" id="Gruppieren 12" o:spid="_x0000_s1026" style="position:absolute;margin-left:0;margin-top:0;width:236.4pt;height:57.55pt;z-index:251662336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DB2335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573B3A16"/>
    <w:multiLevelType w:val="multilevel"/>
    <w:tmpl w:val="6012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7"/>
  </w:num>
  <w:num w:numId="12" w16cid:durableId="1410078211">
    <w:abstractNumId w:val="21"/>
  </w:num>
  <w:num w:numId="13" w16cid:durableId="533614154">
    <w:abstractNumId w:val="17"/>
  </w:num>
  <w:num w:numId="14" w16cid:durableId="642544468">
    <w:abstractNumId w:val="30"/>
  </w:num>
  <w:num w:numId="15" w16cid:durableId="1554192103">
    <w:abstractNumId w:val="28"/>
  </w:num>
  <w:num w:numId="16" w16cid:durableId="596446533">
    <w:abstractNumId w:val="11"/>
  </w:num>
  <w:num w:numId="17" w16cid:durableId="103310765">
    <w:abstractNumId w:val="18"/>
  </w:num>
  <w:num w:numId="18" w16cid:durableId="16465408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6"/>
  </w:num>
  <w:num w:numId="20" w16cid:durableId="652176965">
    <w:abstractNumId w:val="16"/>
  </w:num>
  <w:num w:numId="21" w16cid:durableId="1454052139">
    <w:abstractNumId w:val="24"/>
  </w:num>
  <w:num w:numId="22" w16cid:durableId="149756122">
    <w:abstractNumId w:val="23"/>
  </w:num>
  <w:num w:numId="23" w16cid:durableId="1833332602">
    <w:abstractNumId w:val="13"/>
  </w:num>
  <w:num w:numId="24" w16cid:durableId="913441485">
    <w:abstractNumId w:val="19"/>
  </w:num>
  <w:num w:numId="25" w16cid:durableId="1963460165">
    <w:abstractNumId w:val="25"/>
  </w:num>
  <w:num w:numId="26" w16cid:durableId="319038523">
    <w:abstractNumId w:val="22"/>
  </w:num>
  <w:num w:numId="27" w16cid:durableId="253437938">
    <w:abstractNumId w:val="15"/>
  </w:num>
  <w:num w:numId="28" w16cid:durableId="1796214097">
    <w:abstractNumId w:val="12"/>
  </w:num>
  <w:num w:numId="29" w16cid:durableId="605696030">
    <w:abstractNumId w:val="29"/>
  </w:num>
  <w:num w:numId="30" w16cid:durableId="324281172">
    <w:abstractNumId w:val="14"/>
  </w:num>
  <w:num w:numId="31" w16cid:durableId="1843351926">
    <w:abstractNumId w:val="10"/>
  </w:num>
  <w:num w:numId="32" w16cid:durableId="12309239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F4A7E"/>
    <w:rsid w:val="001F4B8C"/>
    <w:rsid w:val="001F760F"/>
    <w:rsid w:val="00210778"/>
    <w:rsid w:val="0022685B"/>
    <w:rsid w:val="0023205B"/>
    <w:rsid w:val="0025644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86DBB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5F0FBA"/>
    <w:rsid w:val="006044D5"/>
    <w:rsid w:val="006153A4"/>
    <w:rsid w:val="00622FDC"/>
    <w:rsid w:val="00625020"/>
    <w:rsid w:val="00642F26"/>
    <w:rsid w:val="0065274C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70E02"/>
    <w:rsid w:val="007721BF"/>
    <w:rsid w:val="00774E70"/>
    <w:rsid w:val="00780170"/>
    <w:rsid w:val="00781311"/>
    <w:rsid w:val="0078181E"/>
    <w:rsid w:val="00796CEE"/>
    <w:rsid w:val="007C0B2A"/>
    <w:rsid w:val="007E0460"/>
    <w:rsid w:val="00805A06"/>
    <w:rsid w:val="00824FCC"/>
    <w:rsid w:val="00841B44"/>
    <w:rsid w:val="00857D8A"/>
    <w:rsid w:val="00870017"/>
    <w:rsid w:val="00883CC4"/>
    <w:rsid w:val="00896377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4DDE"/>
    <w:rsid w:val="00BC655F"/>
    <w:rsid w:val="00BE1E62"/>
    <w:rsid w:val="00BF7052"/>
    <w:rsid w:val="00C04FF7"/>
    <w:rsid w:val="00C05FAB"/>
    <w:rsid w:val="00C17BEF"/>
    <w:rsid w:val="00C3674D"/>
    <w:rsid w:val="00C43EDE"/>
    <w:rsid w:val="00C44134"/>
    <w:rsid w:val="00C51D2F"/>
    <w:rsid w:val="00C842CF"/>
    <w:rsid w:val="00C913CC"/>
    <w:rsid w:val="00CA348A"/>
    <w:rsid w:val="00CB2CE6"/>
    <w:rsid w:val="00CF08BB"/>
    <w:rsid w:val="00CF1E53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emf"/><Relationship Id="rId2" Type="http://schemas.openxmlformats.org/officeDocument/2006/relationships/image" Target="media/image12.emf"/><Relationship Id="rId1" Type="http://schemas.openxmlformats.org/officeDocument/2006/relationships/image" Target="media/image11.emf"/><Relationship Id="rId6" Type="http://schemas.openxmlformats.org/officeDocument/2006/relationships/image" Target="media/image16.emf"/><Relationship Id="rId5" Type="http://schemas.openxmlformats.org/officeDocument/2006/relationships/image" Target="media/image15.emf"/><Relationship Id="rId4" Type="http://schemas.openxmlformats.org/officeDocument/2006/relationships/image" Target="media/image1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5AED01F0B9C4494B8C89B75341312" ma:contentTypeVersion="3" ma:contentTypeDescription="Ein neues Dokument erstellen." ma:contentTypeScope="" ma:versionID="3d67b6cb56de82e5ba087dbdb83c142f">
  <xsd:schema xmlns:xsd="http://www.w3.org/2001/XMLSchema" xmlns:xs="http://www.w3.org/2001/XMLSchema" xmlns:p="http://schemas.microsoft.com/office/2006/metadata/properties" xmlns:ns2="373e2b39-f908-4fe6-acac-06ab36c6e1f2" targetNamespace="http://schemas.microsoft.com/office/2006/metadata/properties" ma:root="true" ma:fieldsID="10ecfc004f21b30f0b9a33172205f4b6" ns2:_="">
    <xsd:import namespace="373e2b39-f908-4fe6-acac-06ab36c6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e2b39-f908-4fe6-acac-06ab36c6e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93C8E-5E67-4D0E-A4AF-15A8CCBA7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e2b39-f908-4fe6-acac-06ab36c6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4</cp:revision>
  <cp:lastPrinted>2025-11-11T15:32:00Z</cp:lastPrinted>
  <dcterms:created xsi:type="dcterms:W3CDTF">2025-11-11T15:48:00Z</dcterms:created>
  <dcterms:modified xsi:type="dcterms:W3CDTF">2025-11-11T15:54:00Z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0x0101003B35AED01F0B9C4494B8C89B75341312</vt:lpwstr>
  </property>
  <property fmtid="{D5CDD505-2E9C-101B-9397-08002B2CF9AE}" pid="3" name="LINKTEK-CHUNK-1">
    <vt:lpwstr>010021{"F":2,"I":"38B1-70B3-7B33-F346"}</vt:lpwstr>
  </property>
</Properties>
</file>