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48A0" w14:textId="52DEAE36" w:rsidR="001E3428" w:rsidRPr="001E3428" w:rsidRDefault="001E3428" w:rsidP="001E3428">
      <w:pPr>
        <w:spacing w:after="0"/>
        <w:jc w:val="both"/>
        <w:rPr>
          <w:rFonts w:ascii="Calibri" w:hAnsi="Calibri" w:cs="Calibri"/>
          <w:b/>
          <w:bCs/>
          <w:sz w:val="22"/>
          <w:szCs w:val="22"/>
          <w:lang w:val="fr-CH"/>
        </w:rPr>
      </w:pPr>
      <w:r w:rsidRPr="001E3428">
        <w:rPr>
          <w:rFonts w:ascii="Calibri" w:hAnsi="Calibri" w:cs="Calibri"/>
          <w:b/>
          <w:bCs/>
          <w:sz w:val="22"/>
          <w:szCs w:val="22"/>
          <w:lang w:val="fr-CH"/>
        </w:rPr>
        <w:t>Sécurisez dès maintenant votre avoir Reka-</w:t>
      </w:r>
      <w:proofErr w:type="spellStart"/>
      <w:r w:rsidRPr="001E3428">
        <w:rPr>
          <w:rFonts w:ascii="Calibri" w:hAnsi="Calibri" w:cs="Calibri"/>
          <w:b/>
          <w:bCs/>
          <w:sz w:val="22"/>
          <w:szCs w:val="22"/>
          <w:lang w:val="fr-CH"/>
        </w:rPr>
        <w:t>Card</w:t>
      </w:r>
      <w:proofErr w:type="spellEnd"/>
    </w:p>
    <w:p w14:paraId="6EDCF631" w14:textId="43CE1DDE" w:rsidR="001E3428" w:rsidRPr="001E3428" w:rsidRDefault="001E3428" w:rsidP="001E3428">
      <w:pPr>
        <w:jc w:val="both"/>
        <w:rPr>
          <w:rFonts w:ascii="Calibri" w:hAnsi="Calibri" w:cs="Calibri"/>
          <w:b/>
          <w:bCs/>
          <w:sz w:val="22"/>
          <w:szCs w:val="22"/>
          <w:lang w:val="fr-CH"/>
        </w:rPr>
      </w:pPr>
      <w:r w:rsidRPr="001E3428">
        <w:rPr>
          <w:rFonts w:ascii="Calibri" w:hAnsi="Calibri" w:cs="Calibri"/>
          <w:b/>
          <w:bCs/>
          <w:sz w:val="22"/>
          <w:szCs w:val="22"/>
          <w:lang w:val="fr-CH"/>
        </w:rPr>
        <w:t>Profitez pleinement de votre budget vacances et loisirs</w:t>
      </w:r>
    </w:p>
    <w:p w14:paraId="2DDDAE5D" w14:textId="77777777" w:rsidR="001E3428" w:rsidRPr="001E3428" w:rsidRDefault="001E3428" w:rsidP="008B2F98">
      <w:pPr>
        <w:rPr>
          <w:rFonts w:ascii="Calibri" w:hAnsi="Calibri" w:cs="Calibri"/>
          <w:sz w:val="22"/>
          <w:szCs w:val="22"/>
          <w:lang w:val="fr-CH"/>
        </w:rPr>
      </w:pPr>
      <w:r w:rsidRPr="001E3428">
        <w:rPr>
          <w:rFonts w:ascii="Calibri" w:hAnsi="Calibri" w:cs="Calibri"/>
          <w:sz w:val="22"/>
          <w:szCs w:val="22"/>
          <w:lang w:val="fr-CH"/>
        </w:rPr>
        <w:t>Profitez de l’occasion pour recharger intelligemment votre avoir Reka-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 : réglez votre part facilement avec la facture QR et bénéficiez d’un argent loisirs à prix réduit. Important : votre droit à l’avoir Reka-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 à tarif réduit est limité dans le temps – pensez à le sécuriser avant qu’il n’expire. Tout avoir déjà versé reste bien entendu valable sans limite et peut être utilisé à tout moment.</w:t>
      </w:r>
    </w:p>
    <w:p w14:paraId="2C76E34E" w14:textId="77777777" w:rsidR="001E3428" w:rsidRPr="001E3428" w:rsidRDefault="001E3428" w:rsidP="008B2F98">
      <w:pPr>
        <w:rPr>
          <w:rFonts w:ascii="Calibri" w:hAnsi="Calibri" w:cs="Calibri"/>
          <w:sz w:val="22"/>
          <w:szCs w:val="22"/>
          <w:lang w:val="fr-CH"/>
        </w:rPr>
      </w:pPr>
      <w:r w:rsidRPr="001E3428">
        <w:rPr>
          <w:rFonts w:ascii="Calibri" w:hAnsi="Calibri" w:cs="Calibri"/>
          <w:b/>
          <w:bCs/>
          <w:sz w:val="22"/>
          <w:szCs w:val="22"/>
          <w:lang w:val="fr-CH"/>
        </w:rPr>
        <w:t>Astuce :</w:t>
      </w:r>
      <w:r w:rsidRPr="001E3428">
        <w:rPr>
          <w:rFonts w:ascii="Calibri" w:hAnsi="Calibri" w:cs="Calibri"/>
          <w:sz w:val="22"/>
          <w:szCs w:val="22"/>
          <w:lang w:val="fr-CH"/>
        </w:rPr>
        <w:t xml:space="preserve"> recevez vos factures QR directement dans votre e-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 en activant 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. Dans le portail 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>, recherchez « Reka » sous « Ajouter émetteur » et activez la fonction.</w:t>
      </w:r>
    </w:p>
    <w:p w14:paraId="08718F98" w14:textId="77777777" w:rsidR="008C1B8F" w:rsidRPr="001E3428" w:rsidRDefault="008C1B8F" w:rsidP="008B2F98">
      <w:pPr>
        <w:rPr>
          <w:rFonts w:ascii="Calibri" w:hAnsi="Calibri" w:cs="Calibri"/>
          <w:sz w:val="22"/>
          <w:szCs w:val="22"/>
          <w:lang w:val="fr-CH"/>
        </w:rPr>
      </w:pPr>
    </w:p>
    <w:p w14:paraId="1B9DE2B4" w14:textId="5FD4D70A" w:rsidR="001E3428" w:rsidRPr="001E3428" w:rsidRDefault="001E3428" w:rsidP="008B2F98">
      <w:pPr>
        <w:spacing w:line="276" w:lineRule="auto"/>
        <w:rPr>
          <w:b/>
          <w:bCs/>
          <w:sz w:val="22"/>
          <w:szCs w:val="22"/>
          <w:lang w:val="fr-CH"/>
        </w:rPr>
      </w:pPr>
      <w:r w:rsidRPr="001E3428">
        <w:rPr>
          <w:b/>
          <w:sz w:val="22"/>
          <w:szCs w:val="22"/>
          <w:lang w:val="fr-CH"/>
        </w:rPr>
        <w:t>Autres possibilités d’utilisation de la Reka-</w:t>
      </w:r>
      <w:proofErr w:type="spellStart"/>
      <w:r w:rsidRPr="001E3428">
        <w:rPr>
          <w:b/>
          <w:sz w:val="22"/>
          <w:szCs w:val="22"/>
          <w:lang w:val="fr-CH"/>
        </w:rPr>
        <w:t>Card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56"/>
        <w:gridCol w:w="8306"/>
      </w:tblGrid>
      <w:tr w:rsidR="001E3428" w:rsidRPr="005E1C2A" w14:paraId="01B547F3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0EE73D" w14:textId="77777777" w:rsidR="001E3428" w:rsidRPr="001E3428" w:rsidRDefault="001E3428" w:rsidP="008B2F98">
            <w:pPr>
              <w:spacing w:line="276" w:lineRule="auto"/>
              <w:rPr>
                <w:sz w:val="22"/>
                <w:szCs w:val="22"/>
              </w:rPr>
            </w:pPr>
            <w:r w:rsidRPr="001E3428">
              <w:rPr>
                <w:noProof/>
                <w:sz w:val="22"/>
                <w:szCs w:val="22"/>
              </w:rPr>
              <w:drawing>
                <wp:inline distT="0" distB="0" distL="0" distR="0" wp14:anchorId="6FE8EF15" wp14:editId="5628ED4B">
                  <wp:extent cx="340812" cy="340812"/>
                  <wp:effectExtent l="0" t="0" r="2540" b="2540"/>
                  <wp:docPr id="197810749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107499" name="Grafik 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12" cy="34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C9CC74" w14:textId="19A48451" w:rsidR="001E3428" w:rsidRPr="001E3428" w:rsidRDefault="001E3428" w:rsidP="008B2F98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E3428">
              <w:rPr>
                <w:b/>
                <w:sz w:val="22"/>
                <w:szCs w:val="22"/>
                <w:lang w:val="fr-CH"/>
              </w:rPr>
              <w:t>Hébergement et restauration</w:t>
            </w:r>
            <w:r w:rsidR="005E1C2A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b/>
                <w:bCs/>
                <w:sz w:val="22"/>
                <w:szCs w:val="22"/>
                <w:lang w:val="fr-CH"/>
              </w:rPr>
              <w:t>:</w:t>
            </w:r>
            <w:r w:rsidRPr="001E3428">
              <w:rPr>
                <w:sz w:val="22"/>
                <w:szCs w:val="22"/>
                <w:lang w:val="fr-CH"/>
              </w:rPr>
              <w:t xml:space="preserve"> hôtel, restaurant, café et plats à emporter</w:t>
            </w:r>
          </w:p>
        </w:tc>
      </w:tr>
      <w:tr w:rsidR="001E3428" w:rsidRPr="005E1C2A" w14:paraId="118A171E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95E589" w14:textId="77777777" w:rsidR="001E3428" w:rsidRPr="001E3428" w:rsidRDefault="001E3428" w:rsidP="008B2F98">
            <w:pPr>
              <w:spacing w:line="276" w:lineRule="auto"/>
              <w:rPr>
                <w:noProof/>
                <w:sz w:val="22"/>
                <w:szCs w:val="22"/>
              </w:rPr>
            </w:pPr>
            <w:r w:rsidRPr="001E3428">
              <w:rPr>
                <w:noProof/>
                <w:sz w:val="22"/>
                <w:szCs w:val="22"/>
              </w:rPr>
              <w:drawing>
                <wp:inline distT="0" distB="0" distL="0" distR="0" wp14:anchorId="7B24290A" wp14:editId="354759D2">
                  <wp:extent cx="334800" cy="334800"/>
                  <wp:effectExtent l="0" t="0" r="0" b="0"/>
                  <wp:docPr id="94666637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666374" name="Grafik 3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936B59" w14:textId="368A723D" w:rsidR="001E3428" w:rsidRPr="001E3428" w:rsidRDefault="001E3428" w:rsidP="008B2F98">
            <w:pPr>
              <w:spacing w:line="276" w:lineRule="auto"/>
              <w:rPr>
                <w:b/>
                <w:bCs/>
                <w:sz w:val="22"/>
                <w:szCs w:val="22"/>
                <w:lang w:val="fr-CH"/>
              </w:rPr>
            </w:pPr>
            <w:r w:rsidRPr="001E3428">
              <w:rPr>
                <w:b/>
                <w:sz w:val="22"/>
                <w:szCs w:val="22"/>
                <w:lang w:val="fr-CH"/>
              </w:rPr>
              <w:t>Mobilité</w:t>
            </w:r>
            <w:r w:rsidR="005E1C2A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b/>
                <w:bCs/>
                <w:sz w:val="22"/>
                <w:szCs w:val="22"/>
                <w:lang w:val="fr-CH"/>
              </w:rPr>
              <w:t>:</w:t>
            </w:r>
            <w:r w:rsidRPr="001E3428">
              <w:rPr>
                <w:sz w:val="22"/>
                <w:szCs w:val="22"/>
                <w:lang w:val="fr-CH"/>
              </w:rPr>
              <w:t xml:space="preserve"> TP, bateau, remontée mécanique, location de voiture, station-service et station de recharge électrique</w:t>
            </w:r>
          </w:p>
        </w:tc>
      </w:tr>
      <w:tr w:rsidR="001E3428" w:rsidRPr="005E1C2A" w14:paraId="66DD86D7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A58F05" w14:textId="77777777" w:rsidR="001E3428" w:rsidRPr="001E3428" w:rsidRDefault="001E3428" w:rsidP="008B2F98">
            <w:pPr>
              <w:spacing w:line="276" w:lineRule="auto"/>
              <w:rPr>
                <w:sz w:val="22"/>
                <w:szCs w:val="22"/>
              </w:rPr>
            </w:pPr>
            <w:r w:rsidRPr="001E3428">
              <w:rPr>
                <w:noProof/>
                <w:sz w:val="22"/>
                <w:szCs w:val="22"/>
              </w:rPr>
              <w:drawing>
                <wp:inline distT="0" distB="0" distL="0" distR="0" wp14:anchorId="0D4DAA6E" wp14:editId="778FE8F7">
                  <wp:extent cx="334800" cy="334800"/>
                  <wp:effectExtent l="0" t="0" r="0" b="0"/>
                  <wp:docPr id="102147207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472070" name="Grafik 2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6CAAB3" w14:textId="49E11919" w:rsidR="001E3428" w:rsidRPr="001E3428" w:rsidRDefault="001E3428" w:rsidP="008B2F98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E3428">
              <w:rPr>
                <w:b/>
                <w:sz w:val="22"/>
                <w:szCs w:val="22"/>
                <w:lang w:val="fr-CH"/>
              </w:rPr>
              <w:t>Culture et loisirs</w:t>
            </w:r>
            <w:r w:rsidR="005E1C2A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b/>
                <w:sz w:val="22"/>
                <w:szCs w:val="22"/>
                <w:lang w:val="fr-CH"/>
              </w:rPr>
              <w:t>:</w:t>
            </w:r>
            <w:r w:rsidRPr="001E3428">
              <w:rPr>
                <w:bCs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sz w:val="22"/>
                <w:szCs w:val="22"/>
                <w:lang w:val="fr-CH"/>
              </w:rPr>
              <w:t>musée, événement, parc de loisirs, bien-être et centre de fitness</w:t>
            </w:r>
          </w:p>
        </w:tc>
      </w:tr>
      <w:tr w:rsidR="001E3428" w:rsidRPr="005E1C2A" w14:paraId="3F7C16D2" w14:textId="77777777" w:rsidTr="002B4C61">
        <w:trPr>
          <w:trHeight w:val="510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8AE2EF" w14:textId="77777777" w:rsidR="001E3428" w:rsidRPr="001E3428" w:rsidRDefault="001E3428" w:rsidP="008B2F98">
            <w:pPr>
              <w:spacing w:line="276" w:lineRule="auto"/>
              <w:rPr>
                <w:sz w:val="22"/>
                <w:szCs w:val="22"/>
              </w:rPr>
            </w:pPr>
            <w:r w:rsidRPr="001E3428">
              <w:rPr>
                <w:noProof/>
                <w:sz w:val="22"/>
                <w:szCs w:val="22"/>
              </w:rPr>
              <w:drawing>
                <wp:inline distT="0" distB="0" distL="0" distR="0" wp14:anchorId="66E955F9" wp14:editId="2094103E">
                  <wp:extent cx="334800" cy="334800"/>
                  <wp:effectExtent l="0" t="0" r="0" b="0"/>
                  <wp:docPr id="650765460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65460" name="Grafik 4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30DC30" w14:textId="3F830233" w:rsidR="001E3428" w:rsidRPr="001E3428" w:rsidRDefault="001E3428" w:rsidP="008B2F98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E3428">
              <w:rPr>
                <w:b/>
                <w:sz w:val="22"/>
                <w:szCs w:val="22"/>
                <w:lang w:val="fr-CH"/>
              </w:rPr>
              <w:t>Voyages</w:t>
            </w:r>
            <w:r w:rsidR="005E1C2A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b/>
                <w:sz w:val="22"/>
                <w:szCs w:val="22"/>
                <w:lang w:val="fr-CH"/>
              </w:rPr>
              <w:t>:</w:t>
            </w:r>
            <w:r w:rsidRPr="001E3428">
              <w:rPr>
                <w:sz w:val="22"/>
                <w:szCs w:val="22"/>
                <w:lang w:val="fr-CH"/>
              </w:rPr>
              <w:t xml:space="preserve"> village de vacances Reka, agence de voyage et séjour linguistique</w:t>
            </w:r>
          </w:p>
        </w:tc>
      </w:tr>
      <w:tr w:rsidR="001E3428" w:rsidRPr="005E1C2A" w14:paraId="7CCD6D59" w14:textId="77777777" w:rsidTr="001E3428">
        <w:trPr>
          <w:trHeight w:val="65"/>
        </w:trPr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6845A05" w14:textId="77777777" w:rsidR="001E3428" w:rsidRPr="001E3428" w:rsidRDefault="001E3428" w:rsidP="008B2F98">
            <w:pPr>
              <w:spacing w:line="276" w:lineRule="auto"/>
              <w:rPr>
                <w:sz w:val="22"/>
                <w:szCs w:val="22"/>
              </w:rPr>
            </w:pPr>
            <w:r w:rsidRPr="001E3428">
              <w:rPr>
                <w:noProof/>
                <w:sz w:val="22"/>
                <w:szCs w:val="22"/>
              </w:rPr>
              <w:drawing>
                <wp:inline distT="0" distB="0" distL="0" distR="0" wp14:anchorId="6B3FEBBE" wp14:editId="0E43D455">
                  <wp:extent cx="334800" cy="334800"/>
                  <wp:effectExtent l="0" t="0" r="0" b="0"/>
                  <wp:docPr id="103693334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933346" name="Grafik 5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00" cy="33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7E4296" w14:textId="0FA00AF2" w:rsidR="001E3428" w:rsidRPr="001E3428" w:rsidRDefault="001E3428" w:rsidP="008B2F98">
            <w:pPr>
              <w:spacing w:line="276" w:lineRule="auto"/>
              <w:rPr>
                <w:sz w:val="22"/>
                <w:szCs w:val="22"/>
                <w:lang w:val="fr-CH"/>
              </w:rPr>
            </w:pPr>
            <w:r w:rsidRPr="001E3428">
              <w:rPr>
                <w:b/>
                <w:sz w:val="22"/>
                <w:szCs w:val="22"/>
                <w:lang w:val="fr-CH"/>
              </w:rPr>
              <w:t>Points d’acceptation en ligne</w:t>
            </w:r>
            <w:r w:rsidR="005E1C2A">
              <w:rPr>
                <w:b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b/>
                <w:sz w:val="22"/>
                <w:szCs w:val="22"/>
                <w:lang w:val="fr-CH"/>
              </w:rPr>
              <w:t>:</w:t>
            </w:r>
            <w:r w:rsidRPr="001E3428">
              <w:rPr>
                <w:bCs/>
                <w:sz w:val="22"/>
                <w:szCs w:val="22"/>
                <w:lang w:val="fr-CH"/>
              </w:rPr>
              <w:t xml:space="preserve"> </w:t>
            </w:r>
            <w:r w:rsidRPr="001E3428">
              <w:rPr>
                <w:sz w:val="22"/>
                <w:szCs w:val="22"/>
                <w:lang w:val="fr-CH"/>
              </w:rPr>
              <w:t>accepté comme moyen de paiement dans des boutiques en ligne et des applis</w:t>
            </w:r>
          </w:p>
        </w:tc>
      </w:tr>
    </w:tbl>
    <w:p w14:paraId="63535DCD" w14:textId="77777777" w:rsidR="008C1B8F" w:rsidRPr="001E3428" w:rsidRDefault="008C1B8F" w:rsidP="008B2F98">
      <w:pPr>
        <w:rPr>
          <w:rFonts w:ascii="Calibri" w:hAnsi="Calibri" w:cs="Calibri"/>
          <w:b/>
          <w:bCs/>
          <w:sz w:val="22"/>
          <w:szCs w:val="22"/>
          <w:lang w:val="fr-CH"/>
        </w:rPr>
      </w:pPr>
    </w:p>
    <w:p w14:paraId="391A06BD" w14:textId="77777777" w:rsidR="001E3428" w:rsidRPr="001E3428" w:rsidRDefault="001E3428" w:rsidP="008B2F98">
      <w:pPr>
        <w:rPr>
          <w:rFonts w:ascii="Calibri" w:hAnsi="Calibri" w:cs="Calibri"/>
          <w:sz w:val="22"/>
          <w:szCs w:val="22"/>
        </w:rPr>
      </w:pPr>
      <w:r w:rsidRPr="001E3428">
        <w:rPr>
          <w:rFonts w:ascii="Calibri" w:hAnsi="Calibri" w:cs="Calibri"/>
          <w:b/>
          <w:bCs/>
          <w:sz w:val="22"/>
          <w:szCs w:val="22"/>
        </w:rPr>
        <w:t xml:space="preserve">Comment ça </w:t>
      </w:r>
      <w:proofErr w:type="gramStart"/>
      <w:r w:rsidRPr="001E3428">
        <w:rPr>
          <w:rFonts w:ascii="Calibri" w:hAnsi="Calibri" w:cs="Calibri"/>
          <w:b/>
          <w:bCs/>
          <w:sz w:val="22"/>
          <w:szCs w:val="22"/>
        </w:rPr>
        <w:t>marche :</w:t>
      </w:r>
      <w:proofErr w:type="gramEnd"/>
    </w:p>
    <w:p w14:paraId="36815FBF" w14:textId="77777777" w:rsidR="001E3428" w:rsidRPr="001E3428" w:rsidRDefault="001E3428" w:rsidP="008B2F98">
      <w:pPr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r w:rsidRPr="001E3428">
        <w:rPr>
          <w:rFonts w:ascii="Calibri" w:hAnsi="Calibri" w:cs="Calibri"/>
          <w:sz w:val="22"/>
          <w:szCs w:val="22"/>
          <w:lang w:val="fr-CH"/>
        </w:rPr>
        <w:t xml:space="preserve">Accédez à la facture QR sur le portail clients de reka.ch ou recevez-la via 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eBill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 dans votre e-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banking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>.</w:t>
      </w:r>
    </w:p>
    <w:p w14:paraId="1C42E91F" w14:textId="77777777" w:rsidR="001E3428" w:rsidRPr="001E3428" w:rsidRDefault="001E3428" w:rsidP="008B2F98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proofErr w:type="spellStart"/>
      <w:r w:rsidRPr="001E3428">
        <w:rPr>
          <w:rFonts w:ascii="Calibri" w:hAnsi="Calibri" w:cs="Calibri"/>
          <w:sz w:val="22"/>
          <w:szCs w:val="22"/>
        </w:rPr>
        <w:t>Effectuez</w:t>
      </w:r>
      <w:proofErr w:type="spellEnd"/>
      <w:r w:rsidRPr="001E3428">
        <w:rPr>
          <w:rFonts w:ascii="Calibri" w:hAnsi="Calibri" w:cs="Calibri"/>
          <w:sz w:val="22"/>
          <w:szCs w:val="22"/>
        </w:rPr>
        <w:t xml:space="preserve"> le </w:t>
      </w:r>
      <w:proofErr w:type="spellStart"/>
      <w:r w:rsidRPr="001E3428">
        <w:rPr>
          <w:rFonts w:ascii="Calibri" w:hAnsi="Calibri" w:cs="Calibri"/>
          <w:sz w:val="22"/>
          <w:szCs w:val="22"/>
        </w:rPr>
        <w:t>paiement</w:t>
      </w:r>
      <w:proofErr w:type="spellEnd"/>
      <w:r w:rsidRPr="001E3428">
        <w:rPr>
          <w:rFonts w:ascii="Calibri" w:hAnsi="Calibri" w:cs="Calibri"/>
          <w:sz w:val="22"/>
          <w:szCs w:val="22"/>
        </w:rPr>
        <w:t>.</w:t>
      </w:r>
    </w:p>
    <w:p w14:paraId="4DF60FB8" w14:textId="77777777" w:rsidR="001E3428" w:rsidRPr="001E3428" w:rsidRDefault="001E3428" w:rsidP="008B2F98">
      <w:pPr>
        <w:numPr>
          <w:ilvl w:val="0"/>
          <w:numId w:val="33"/>
        </w:numPr>
        <w:rPr>
          <w:rFonts w:ascii="Calibri" w:hAnsi="Calibri" w:cs="Calibri"/>
          <w:sz w:val="22"/>
          <w:szCs w:val="22"/>
          <w:lang w:val="fr-CH"/>
        </w:rPr>
      </w:pPr>
      <w:r w:rsidRPr="001E3428">
        <w:rPr>
          <w:rFonts w:ascii="Calibri" w:hAnsi="Calibri" w:cs="Calibri"/>
          <w:sz w:val="22"/>
          <w:szCs w:val="22"/>
          <w:lang w:val="fr-CH"/>
        </w:rPr>
        <w:t>Prenez votre Reka-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 et vivez des vacances et loisirs inoubliables.</w:t>
      </w:r>
    </w:p>
    <w:p w14:paraId="6888602E" w14:textId="77777777" w:rsidR="001E3428" w:rsidRDefault="001E3428" w:rsidP="008B2F98">
      <w:pPr>
        <w:rPr>
          <w:rFonts w:ascii="Calibri" w:hAnsi="Calibri" w:cs="Calibri"/>
          <w:sz w:val="22"/>
          <w:szCs w:val="22"/>
          <w:lang w:val="fr-CH"/>
        </w:rPr>
      </w:pPr>
    </w:p>
    <w:p w14:paraId="73C5EE4A" w14:textId="3FC0F51E" w:rsidR="001E3428" w:rsidRPr="001E3428" w:rsidRDefault="001E3428" w:rsidP="008B2F98">
      <w:pPr>
        <w:rPr>
          <w:rFonts w:ascii="Calibri" w:hAnsi="Calibri" w:cs="Calibri"/>
          <w:sz w:val="22"/>
          <w:szCs w:val="22"/>
          <w:lang w:val="fr-CH"/>
        </w:rPr>
      </w:pPr>
      <w:r w:rsidRPr="001E3428">
        <w:rPr>
          <w:rFonts w:ascii="Calibri" w:hAnsi="Calibri" w:cs="Calibri"/>
          <w:sz w:val="22"/>
          <w:szCs w:val="22"/>
          <w:lang w:val="fr-CH"/>
        </w:rPr>
        <w:t>Si vous n’avez pas les documents nécessaires, votre service du personnel se fera un plaisir de vous aider.</w:t>
      </w:r>
    </w:p>
    <w:p w14:paraId="1EFBF797" w14:textId="2341B47B" w:rsidR="00C43EDE" w:rsidRPr="005E59EE" w:rsidRDefault="001E3428" w:rsidP="006D2867">
      <w:pPr>
        <w:rPr>
          <w:rFonts w:ascii="Calibri" w:hAnsi="Calibri" w:cs="Calibri"/>
          <w:sz w:val="22"/>
          <w:szCs w:val="22"/>
          <w:lang w:val="fr-CH"/>
        </w:rPr>
      </w:pPr>
      <w:r w:rsidRPr="001E3428">
        <w:rPr>
          <w:rFonts w:ascii="Calibri" w:hAnsi="Calibri" w:cs="Calibri"/>
          <w:sz w:val="22"/>
          <w:szCs w:val="22"/>
          <w:lang w:val="fr-CH"/>
        </w:rPr>
        <w:t>Nous vous souhaitons beaucoup de plaisir avec votre Reka-</w:t>
      </w:r>
      <w:proofErr w:type="spellStart"/>
      <w:r w:rsidRPr="001E3428">
        <w:rPr>
          <w:rFonts w:ascii="Calibri" w:hAnsi="Calibri" w:cs="Calibri"/>
          <w:sz w:val="22"/>
          <w:szCs w:val="22"/>
          <w:lang w:val="fr-CH"/>
        </w:rPr>
        <w:t>Card</w:t>
      </w:r>
      <w:proofErr w:type="spellEnd"/>
      <w:r w:rsidRPr="001E3428">
        <w:rPr>
          <w:rFonts w:ascii="Calibri" w:hAnsi="Calibri" w:cs="Calibri"/>
          <w:sz w:val="22"/>
          <w:szCs w:val="22"/>
          <w:lang w:val="fr-CH"/>
        </w:rPr>
        <w:t xml:space="preserve"> !</w:t>
      </w:r>
    </w:p>
    <w:sectPr w:rsidR="00C43EDE" w:rsidRPr="005E59EE" w:rsidSect="00195C62">
      <w:headerReference w:type="default" r:id="rId21"/>
      <w:footerReference w:type="default" r:id="rId22"/>
      <w:pgSz w:w="11906" w:h="16838"/>
      <w:pgMar w:top="2838" w:right="1134" w:bottom="1702" w:left="1247" w:header="567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D7FB" w14:textId="77777777" w:rsidR="008C1B8F" w:rsidRDefault="008C1B8F">
      <w:pPr>
        <w:spacing w:line="240" w:lineRule="auto"/>
      </w:pPr>
      <w:r>
        <w:separator/>
      </w:r>
    </w:p>
  </w:endnote>
  <w:endnote w:type="continuationSeparator" w:id="0">
    <w:p w14:paraId="5A7F82D0" w14:textId="77777777" w:rsidR="008C1B8F" w:rsidRDefault="008C1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nniaBasi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EE45" w14:textId="77777777" w:rsidR="001748E3" w:rsidRDefault="001748E3" w:rsidP="00311C2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E7AF" w14:textId="77777777" w:rsidR="008C1B8F" w:rsidRDefault="008C1B8F">
      <w:pPr>
        <w:spacing w:line="240" w:lineRule="auto"/>
      </w:pPr>
      <w:r>
        <w:separator/>
      </w:r>
    </w:p>
  </w:footnote>
  <w:footnote w:type="continuationSeparator" w:id="0">
    <w:p w14:paraId="158398D1" w14:textId="77777777" w:rsidR="008C1B8F" w:rsidRDefault="008C1B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128F" w14:textId="77777777" w:rsidR="005C6148" w:rsidRDefault="001E3428" w:rsidP="006F1E5B">
    <w:pPr>
      <w:pStyle w:val="Kopfzeile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63A56476" wp14:editId="5B0BDF6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959200" cy="730800"/>
              <wp:effectExtent l="0" t="0" r="0" b="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9200" cy="730800"/>
                        <a:chOff x="3450" y="0"/>
                        <a:chExt cx="2958277" cy="732661"/>
                      </a:xfrm>
                    </wpg:grpSpPr>
                    <wps:wsp>
                      <wps:cNvPr id="2" name="Rechteck 2"/>
                      <wps:cNvSpPr/>
                      <wps:spPr>
                        <a:xfrm>
                          <a:off x="2601727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0" y="0"/>
                          <a:ext cx="1963420" cy="3797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E4300" id="Gruppieren 1" o:spid="_x0000_s1026" style="position:absolute;margin-left:181.8pt;margin-top:0;width:233pt;height:57.55pt;z-index:251664384;mso-position-horizontal:right;mso-position-horizontal-relative:right-margin-area;mso-position-vertical:bottom;mso-position-vertical-relative:page;mso-width-relative:margin;mso-height-relative:margin" coordorigin="34" coordsize="2958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">
              <v:rect id="Rechteck 2" o:spid="_x0000_s1027" style="position:absolute;left:26017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8" type="#_x0000_t75" style="position:absolute;left:34;width:19634;height:3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">
                <v:imagedata r:id="rId2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1" layoutInCell="1" allowOverlap="1" wp14:anchorId="718658C4" wp14:editId="4A085C0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02400" cy="730800"/>
              <wp:effectExtent l="0" t="0" r="7620" b="0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2400" cy="730800"/>
                        <a:chOff x="0" y="0"/>
                        <a:chExt cx="3001250" cy="732661"/>
                      </a:xfrm>
                    </wpg:grpSpPr>
                    <wps:wsp>
                      <wps:cNvPr id="14" name="Rechteck 14"/>
                      <wps:cNvSpPr/>
                      <wps:spPr>
                        <a:xfrm>
                          <a:off x="0" y="372661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90180" y="0"/>
                          <a:ext cx="2211070" cy="401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CADC4" id="Gruppieren 12" o:spid="_x0000_s1026" style="position:absolute;margin-left:0;margin-top:0;width:236.4pt;height:57.55pt;z-index:251662336;mso-position-horizontal:left;mso-position-horizontal-relative:page;mso-position-vertical:bottom;mso-position-vertical-relative:page;mso-width-relative:margin;mso-height-relative:margin" coordsize="30012,732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">
              <v:rect id="Rechteck 14" o:spid="_x0000_s1027" style="position:absolute;top:372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" filled="f" stroked="f" strokeweight="2pt"/>
              <v:shape id="Grafik 15" o:spid="_x0000_s1028" type="#_x0000_t75" style="position:absolute;left:7901;width:22111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">
                <v:imagedata r:id="rId4" o:title=""/>
              </v:shape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C03A83" wp14:editId="12917AA0">
              <wp:simplePos x="0" y="0"/>
              <wp:positionH relativeFrom="margin">
                <wp:align>left</wp:align>
              </wp:positionH>
              <wp:positionV relativeFrom="page">
                <wp:posOffset>339725</wp:posOffset>
              </wp:positionV>
              <wp:extent cx="2901315" cy="273050"/>
              <wp:effectExtent l="0" t="0" r="13335" b="1270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131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5A4C01" w14:textId="77777777" w:rsidR="00311C29" w:rsidRDefault="001E3428" w:rsidP="006F1E5B">
                          <w:pPr>
                            <w:pStyle w:val="Anleitung"/>
                          </w:pPr>
                          <w:r>
                            <w:t>Logo ein-/ausblenden: Einfügen &gt; Kopf- und Fusszeile.</w:t>
                          </w:r>
                        </w:p>
                        <w:p w14:paraId="0E229DB4" w14:textId="77777777" w:rsidR="00311C29" w:rsidRDefault="001E3428" w:rsidP="006F1E5B">
                          <w:pPr>
                            <w:pStyle w:val="Anleitung"/>
                          </w:pPr>
                          <w:r>
                            <w:t>Mit F11 zum nächsten Platzhalter springen.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03A83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0;margin-top:26.75pt;width:228.45pt;height:2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" filled="f" stroked="f" strokeweight=".5pt">
              <v:textbox inset="0,0,0,0">
                <w:txbxContent>
                  <w:p w14:paraId="675A4C01" w14:textId="77777777" w:rsidR="00311C29" w:rsidRDefault="001E3428" w:rsidP="006F1E5B">
                    <w:pPr>
                      <w:pStyle w:val="Anleitung"/>
                    </w:pPr>
                    <w:r>
                      <w:t>Logo ein-/ausblenden: Einfügen &gt; Kopf- und Fusszeile.</w:t>
                    </w:r>
                  </w:p>
                  <w:p w14:paraId="0E229DB4" w14:textId="77777777" w:rsidR="00311C29" w:rsidRDefault="001E3428" w:rsidP="006F1E5B">
                    <w:pPr>
                      <w:pStyle w:val="Anleitung"/>
                    </w:pPr>
                    <w:r>
                      <w:t>Mit F11 zum nächsten Platzhalter springen.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21A0717" wp14:editId="6B8EFBA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952000" cy="892800"/>
              <wp:effectExtent l="0" t="0" r="0" b="3175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52000" cy="892800"/>
                        <a:chOff x="0" y="0"/>
                        <a:chExt cx="2952309" cy="894583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2592309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56103"/>
                          <a:ext cx="1524635" cy="538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B59526" id="Gruppieren 17" o:spid="_x0000_s1026" style="position:absolute;margin-left:181.25pt;margin-top:0;width:232.45pt;height:70.3pt;z-index:251658240;mso-position-horizontal:right;mso-position-horizontal-relative:right-margin-area;mso-position-vertical:top;mso-position-vertical-relative:page;mso-width-relative:margin;mso-height-relative:margin" coordsize="29523,89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">
              <v:rect id="Rechteck 18" o:spid="_x0000_s1027" style="position:absolute;left:25923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 id="Grafik 19" o:spid="_x0000_s1028" type="#_x0000_t75" style="position:absolute;top:3561;width:15246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">
                <v:imagedata r:id="rId6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E10A1E"/>
    <w:multiLevelType w:val="multilevel"/>
    <w:tmpl w:val="8FE013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E804FF"/>
    <w:multiLevelType w:val="hybridMultilevel"/>
    <w:tmpl w:val="522274AA"/>
    <w:lvl w:ilvl="0" w:tplc="E35A6FE2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9678E13C" w:tentative="1">
      <w:start w:val="1"/>
      <w:numFmt w:val="lowerLetter"/>
      <w:lvlText w:val="%2."/>
      <w:lvlJc w:val="left"/>
      <w:pPr>
        <w:ind w:left="1440" w:hanging="360"/>
      </w:pPr>
    </w:lvl>
    <w:lvl w:ilvl="2" w:tplc="755CDE3E" w:tentative="1">
      <w:start w:val="1"/>
      <w:numFmt w:val="lowerRoman"/>
      <w:lvlText w:val="%3."/>
      <w:lvlJc w:val="right"/>
      <w:pPr>
        <w:ind w:left="2160" w:hanging="180"/>
      </w:pPr>
    </w:lvl>
    <w:lvl w:ilvl="3" w:tplc="9A06460E" w:tentative="1">
      <w:start w:val="1"/>
      <w:numFmt w:val="decimal"/>
      <w:lvlText w:val="%4."/>
      <w:lvlJc w:val="left"/>
      <w:pPr>
        <w:ind w:left="2880" w:hanging="360"/>
      </w:pPr>
    </w:lvl>
    <w:lvl w:ilvl="4" w:tplc="0E3A1C92" w:tentative="1">
      <w:start w:val="1"/>
      <w:numFmt w:val="lowerLetter"/>
      <w:lvlText w:val="%5."/>
      <w:lvlJc w:val="left"/>
      <w:pPr>
        <w:ind w:left="3600" w:hanging="360"/>
      </w:pPr>
    </w:lvl>
    <w:lvl w:ilvl="5" w:tplc="58C854DA" w:tentative="1">
      <w:start w:val="1"/>
      <w:numFmt w:val="lowerRoman"/>
      <w:lvlText w:val="%6."/>
      <w:lvlJc w:val="right"/>
      <w:pPr>
        <w:ind w:left="4320" w:hanging="180"/>
      </w:pPr>
    </w:lvl>
    <w:lvl w:ilvl="6" w:tplc="8758E22E" w:tentative="1">
      <w:start w:val="1"/>
      <w:numFmt w:val="decimal"/>
      <w:lvlText w:val="%7."/>
      <w:lvlJc w:val="left"/>
      <w:pPr>
        <w:ind w:left="5040" w:hanging="360"/>
      </w:pPr>
    </w:lvl>
    <w:lvl w:ilvl="7" w:tplc="BF56DF08" w:tentative="1">
      <w:start w:val="1"/>
      <w:numFmt w:val="lowerLetter"/>
      <w:lvlText w:val="%8."/>
      <w:lvlJc w:val="left"/>
      <w:pPr>
        <w:ind w:left="5760" w:hanging="360"/>
      </w:pPr>
    </w:lvl>
    <w:lvl w:ilvl="8" w:tplc="C3D43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C4548"/>
    <w:multiLevelType w:val="hybridMultilevel"/>
    <w:tmpl w:val="098C8F3A"/>
    <w:lvl w:ilvl="0" w:tplc="136C9E96">
      <w:numFmt w:val="bullet"/>
      <w:lvlText w:val="-"/>
      <w:lvlJc w:val="left"/>
      <w:pPr>
        <w:ind w:left="720" w:hanging="360"/>
      </w:pPr>
      <w:rPr>
        <w:rFonts w:ascii="Calibri" w:eastAsiaTheme="minorHAnsi" w:hAnsi="Calibri" w:cs="RonniaBasic-Light" w:hint="default"/>
      </w:rPr>
    </w:lvl>
    <w:lvl w:ilvl="1" w:tplc="5B38F9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D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A8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D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E84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C9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E04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C6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C2161E"/>
    <w:multiLevelType w:val="multilevel"/>
    <w:tmpl w:val="459A7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32E05"/>
    <w:multiLevelType w:val="hybridMultilevel"/>
    <w:tmpl w:val="ED0A39C8"/>
    <w:lvl w:ilvl="0" w:tplc="3C561742">
      <w:start w:val="1"/>
      <w:numFmt w:val="lowerLetter"/>
      <w:lvlText w:val="%1."/>
      <w:lvlJc w:val="left"/>
      <w:pPr>
        <w:ind w:left="720" w:hanging="360"/>
      </w:pPr>
    </w:lvl>
    <w:lvl w:ilvl="1" w:tplc="9CAA9C2A" w:tentative="1">
      <w:start w:val="1"/>
      <w:numFmt w:val="lowerLetter"/>
      <w:lvlText w:val="%2."/>
      <w:lvlJc w:val="left"/>
      <w:pPr>
        <w:ind w:left="1440" w:hanging="360"/>
      </w:pPr>
    </w:lvl>
    <w:lvl w:ilvl="2" w:tplc="60FC28FA" w:tentative="1">
      <w:start w:val="1"/>
      <w:numFmt w:val="lowerRoman"/>
      <w:lvlText w:val="%3."/>
      <w:lvlJc w:val="right"/>
      <w:pPr>
        <w:ind w:left="2160" w:hanging="180"/>
      </w:pPr>
    </w:lvl>
    <w:lvl w:ilvl="3" w:tplc="4DF2D63C" w:tentative="1">
      <w:start w:val="1"/>
      <w:numFmt w:val="decimal"/>
      <w:lvlText w:val="%4."/>
      <w:lvlJc w:val="left"/>
      <w:pPr>
        <w:ind w:left="2880" w:hanging="360"/>
      </w:pPr>
    </w:lvl>
    <w:lvl w:ilvl="4" w:tplc="6FEC5144" w:tentative="1">
      <w:start w:val="1"/>
      <w:numFmt w:val="lowerLetter"/>
      <w:lvlText w:val="%5."/>
      <w:lvlJc w:val="left"/>
      <w:pPr>
        <w:ind w:left="3600" w:hanging="360"/>
      </w:pPr>
    </w:lvl>
    <w:lvl w:ilvl="5" w:tplc="FF006B62" w:tentative="1">
      <w:start w:val="1"/>
      <w:numFmt w:val="lowerRoman"/>
      <w:lvlText w:val="%6."/>
      <w:lvlJc w:val="right"/>
      <w:pPr>
        <w:ind w:left="4320" w:hanging="180"/>
      </w:pPr>
    </w:lvl>
    <w:lvl w:ilvl="6" w:tplc="3190DAC2" w:tentative="1">
      <w:start w:val="1"/>
      <w:numFmt w:val="decimal"/>
      <w:lvlText w:val="%7."/>
      <w:lvlJc w:val="left"/>
      <w:pPr>
        <w:ind w:left="5040" w:hanging="360"/>
      </w:pPr>
    </w:lvl>
    <w:lvl w:ilvl="7" w:tplc="06E61552" w:tentative="1">
      <w:start w:val="1"/>
      <w:numFmt w:val="lowerLetter"/>
      <w:lvlText w:val="%8."/>
      <w:lvlJc w:val="left"/>
      <w:pPr>
        <w:ind w:left="5760" w:hanging="360"/>
      </w:pPr>
    </w:lvl>
    <w:lvl w:ilvl="8" w:tplc="31503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548BA"/>
    <w:multiLevelType w:val="multilevel"/>
    <w:tmpl w:val="890A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7555D12"/>
    <w:multiLevelType w:val="hybridMultilevel"/>
    <w:tmpl w:val="A51EEEE8"/>
    <w:lvl w:ilvl="0" w:tplc="9E42D1D8">
      <w:start w:val="1"/>
      <w:numFmt w:val="decimal"/>
      <w:lvlText w:val="%1."/>
      <w:lvlJc w:val="left"/>
      <w:pPr>
        <w:ind w:left="720" w:hanging="360"/>
      </w:pPr>
    </w:lvl>
    <w:lvl w:ilvl="1" w:tplc="0BEE2B00" w:tentative="1">
      <w:start w:val="1"/>
      <w:numFmt w:val="lowerLetter"/>
      <w:lvlText w:val="%2."/>
      <w:lvlJc w:val="left"/>
      <w:pPr>
        <w:ind w:left="1440" w:hanging="360"/>
      </w:pPr>
    </w:lvl>
    <w:lvl w:ilvl="2" w:tplc="1B34E8EC" w:tentative="1">
      <w:start w:val="1"/>
      <w:numFmt w:val="lowerRoman"/>
      <w:lvlText w:val="%3."/>
      <w:lvlJc w:val="right"/>
      <w:pPr>
        <w:ind w:left="2160" w:hanging="180"/>
      </w:pPr>
    </w:lvl>
    <w:lvl w:ilvl="3" w:tplc="67885488" w:tentative="1">
      <w:start w:val="1"/>
      <w:numFmt w:val="decimal"/>
      <w:lvlText w:val="%4."/>
      <w:lvlJc w:val="left"/>
      <w:pPr>
        <w:ind w:left="2880" w:hanging="360"/>
      </w:pPr>
    </w:lvl>
    <w:lvl w:ilvl="4" w:tplc="717614D4" w:tentative="1">
      <w:start w:val="1"/>
      <w:numFmt w:val="lowerLetter"/>
      <w:lvlText w:val="%5."/>
      <w:lvlJc w:val="left"/>
      <w:pPr>
        <w:ind w:left="3600" w:hanging="360"/>
      </w:pPr>
    </w:lvl>
    <w:lvl w:ilvl="5" w:tplc="8FE845F0" w:tentative="1">
      <w:start w:val="1"/>
      <w:numFmt w:val="lowerRoman"/>
      <w:lvlText w:val="%6."/>
      <w:lvlJc w:val="right"/>
      <w:pPr>
        <w:ind w:left="4320" w:hanging="180"/>
      </w:pPr>
    </w:lvl>
    <w:lvl w:ilvl="6" w:tplc="62F850F0" w:tentative="1">
      <w:start w:val="1"/>
      <w:numFmt w:val="decimal"/>
      <w:lvlText w:val="%7."/>
      <w:lvlJc w:val="left"/>
      <w:pPr>
        <w:ind w:left="5040" w:hanging="360"/>
      </w:pPr>
    </w:lvl>
    <w:lvl w:ilvl="7" w:tplc="9C4C9264" w:tentative="1">
      <w:start w:val="1"/>
      <w:numFmt w:val="lowerLetter"/>
      <w:lvlText w:val="%8."/>
      <w:lvlJc w:val="left"/>
      <w:pPr>
        <w:ind w:left="5760" w:hanging="360"/>
      </w:pPr>
    </w:lvl>
    <w:lvl w:ilvl="8" w:tplc="8410F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E73CA"/>
    <w:multiLevelType w:val="hybridMultilevel"/>
    <w:tmpl w:val="5D00219C"/>
    <w:lvl w:ilvl="0" w:tplc="1B14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8D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505F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E6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AD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E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A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C1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30B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D763046"/>
    <w:multiLevelType w:val="hybridMultilevel"/>
    <w:tmpl w:val="6F908746"/>
    <w:lvl w:ilvl="0" w:tplc="60BC8DDC">
      <w:start w:val="1"/>
      <w:numFmt w:val="decimal"/>
      <w:lvlText w:val="%1."/>
      <w:lvlJc w:val="left"/>
      <w:pPr>
        <w:ind w:left="720" w:hanging="360"/>
      </w:pPr>
    </w:lvl>
    <w:lvl w:ilvl="1" w:tplc="D40A24E2" w:tentative="1">
      <w:start w:val="1"/>
      <w:numFmt w:val="lowerLetter"/>
      <w:lvlText w:val="%2."/>
      <w:lvlJc w:val="left"/>
      <w:pPr>
        <w:ind w:left="1440" w:hanging="360"/>
      </w:pPr>
    </w:lvl>
    <w:lvl w:ilvl="2" w:tplc="47F2A4C0" w:tentative="1">
      <w:start w:val="1"/>
      <w:numFmt w:val="lowerRoman"/>
      <w:lvlText w:val="%3."/>
      <w:lvlJc w:val="right"/>
      <w:pPr>
        <w:ind w:left="2160" w:hanging="180"/>
      </w:pPr>
    </w:lvl>
    <w:lvl w:ilvl="3" w:tplc="EEFE1C58" w:tentative="1">
      <w:start w:val="1"/>
      <w:numFmt w:val="decimal"/>
      <w:lvlText w:val="%4."/>
      <w:lvlJc w:val="left"/>
      <w:pPr>
        <w:ind w:left="2880" w:hanging="360"/>
      </w:pPr>
    </w:lvl>
    <w:lvl w:ilvl="4" w:tplc="BAF4C756" w:tentative="1">
      <w:start w:val="1"/>
      <w:numFmt w:val="lowerLetter"/>
      <w:lvlText w:val="%5."/>
      <w:lvlJc w:val="left"/>
      <w:pPr>
        <w:ind w:left="3600" w:hanging="360"/>
      </w:pPr>
    </w:lvl>
    <w:lvl w:ilvl="5" w:tplc="B066D5BC" w:tentative="1">
      <w:start w:val="1"/>
      <w:numFmt w:val="lowerRoman"/>
      <w:lvlText w:val="%6."/>
      <w:lvlJc w:val="right"/>
      <w:pPr>
        <w:ind w:left="4320" w:hanging="180"/>
      </w:pPr>
    </w:lvl>
    <w:lvl w:ilvl="6" w:tplc="35C42A6E" w:tentative="1">
      <w:start w:val="1"/>
      <w:numFmt w:val="decimal"/>
      <w:lvlText w:val="%7."/>
      <w:lvlJc w:val="left"/>
      <w:pPr>
        <w:ind w:left="5040" w:hanging="360"/>
      </w:pPr>
    </w:lvl>
    <w:lvl w:ilvl="7" w:tplc="10DAD3A2" w:tentative="1">
      <w:start w:val="1"/>
      <w:numFmt w:val="lowerLetter"/>
      <w:lvlText w:val="%8."/>
      <w:lvlJc w:val="left"/>
      <w:pPr>
        <w:ind w:left="5760" w:hanging="360"/>
      </w:pPr>
    </w:lvl>
    <w:lvl w:ilvl="8" w:tplc="7DEAD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F283F34"/>
    <w:multiLevelType w:val="multilevel"/>
    <w:tmpl w:val="D2F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84C6F8A"/>
    <w:multiLevelType w:val="hybridMultilevel"/>
    <w:tmpl w:val="891EB3F0"/>
    <w:lvl w:ilvl="0" w:tplc="38521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0D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741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2F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44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C8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CF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67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A1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5808B4D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5D805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E20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4D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6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2C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D88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01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68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500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90F054C"/>
    <w:multiLevelType w:val="multilevel"/>
    <w:tmpl w:val="C980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325A5"/>
    <w:multiLevelType w:val="hybridMultilevel"/>
    <w:tmpl w:val="5C6AB65C"/>
    <w:lvl w:ilvl="0" w:tplc="596CE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5488AA" w:tentative="1">
      <w:start w:val="1"/>
      <w:numFmt w:val="lowerLetter"/>
      <w:lvlText w:val="%2."/>
      <w:lvlJc w:val="left"/>
      <w:pPr>
        <w:ind w:left="1440" w:hanging="360"/>
      </w:pPr>
    </w:lvl>
    <w:lvl w:ilvl="2" w:tplc="425056F6" w:tentative="1">
      <w:start w:val="1"/>
      <w:numFmt w:val="lowerRoman"/>
      <w:lvlText w:val="%3."/>
      <w:lvlJc w:val="right"/>
      <w:pPr>
        <w:ind w:left="2160" w:hanging="180"/>
      </w:pPr>
    </w:lvl>
    <w:lvl w:ilvl="3" w:tplc="76FC0CE2" w:tentative="1">
      <w:start w:val="1"/>
      <w:numFmt w:val="decimal"/>
      <w:lvlText w:val="%4."/>
      <w:lvlJc w:val="left"/>
      <w:pPr>
        <w:ind w:left="2880" w:hanging="360"/>
      </w:pPr>
    </w:lvl>
    <w:lvl w:ilvl="4" w:tplc="AE66044C" w:tentative="1">
      <w:start w:val="1"/>
      <w:numFmt w:val="lowerLetter"/>
      <w:lvlText w:val="%5."/>
      <w:lvlJc w:val="left"/>
      <w:pPr>
        <w:ind w:left="3600" w:hanging="360"/>
      </w:pPr>
    </w:lvl>
    <w:lvl w:ilvl="5" w:tplc="3894FA74" w:tentative="1">
      <w:start w:val="1"/>
      <w:numFmt w:val="lowerRoman"/>
      <w:lvlText w:val="%6."/>
      <w:lvlJc w:val="right"/>
      <w:pPr>
        <w:ind w:left="4320" w:hanging="180"/>
      </w:pPr>
    </w:lvl>
    <w:lvl w:ilvl="6" w:tplc="F3D4D492" w:tentative="1">
      <w:start w:val="1"/>
      <w:numFmt w:val="decimal"/>
      <w:lvlText w:val="%7."/>
      <w:lvlJc w:val="left"/>
      <w:pPr>
        <w:ind w:left="5040" w:hanging="360"/>
      </w:pPr>
    </w:lvl>
    <w:lvl w:ilvl="7" w:tplc="8006DC60" w:tentative="1">
      <w:start w:val="1"/>
      <w:numFmt w:val="lowerLetter"/>
      <w:lvlText w:val="%8."/>
      <w:lvlJc w:val="left"/>
      <w:pPr>
        <w:ind w:left="5760" w:hanging="360"/>
      </w:pPr>
    </w:lvl>
    <w:lvl w:ilvl="8" w:tplc="C98459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782520">
    <w:abstractNumId w:val="9"/>
  </w:num>
  <w:num w:numId="2" w16cid:durableId="719790182">
    <w:abstractNumId w:val="7"/>
  </w:num>
  <w:num w:numId="3" w16cid:durableId="427385408">
    <w:abstractNumId w:val="6"/>
  </w:num>
  <w:num w:numId="4" w16cid:durableId="780223725">
    <w:abstractNumId w:val="5"/>
  </w:num>
  <w:num w:numId="5" w16cid:durableId="1726024432">
    <w:abstractNumId w:val="4"/>
  </w:num>
  <w:num w:numId="6" w16cid:durableId="137771984">
    <w:abstractNumId w:val="8"/>
  </w:num>
  <w:num w:numId="7" w16cid:durableId="138959798">
    <w:abstractNumId w:val="3"/>
  </w:num>
  <w:num w:numId="8" w16cid:durableId="1510288711">
    <w:abstractNumId w:val="2"/>
  </w:num>
  <w:num w:numId="9" w16cid:durableId="507602799">
    <w:abstractNumId w:val="1"/>
  </w:num>
  <w:num w:numId="10" w16cid:durableId="1798597567">
    <w:abstractNumId w:val="0"/>
  </w:num>
  <w:num w:numId="11" w16cid:durableId="1793549256">
    <w:abstractNumId w:val="28"/>
  </w:num>
  <w:num w:numId="12" w16cid:durableId="1410078211">
    <w:abstractNumId w:val="21"/>
  </w:num>
  <w:num w:numId="13" w16cid:durableId="533614154">
    <w:abstractNumId w:val="18"/>
  </w:num>
  <w:num w:numId="14" w16cid:durableId="642544468">
    <w:abstractNumId w:val="31"/>
  </w:num>
  <w:num w:numId="15" w16cid:durableId="1554192103">
    <w:abstractNumId w:val="29"/>
  </w:num>
  <w:num w:numId="16" w16cid:durableId="596446533">
    <w:abstractNumId w:val="11"/>
  </w:num>
  <w:num w:numId="17" w16cid:durableId="103310765">
    <w:abstractNumId w:val="19"/>
  </w:num>
  <w:num w:numId="18" w16cid:durableId="16465408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347366">
    <w:abstractNumId w:val="27"/>
  </w:num>
  <w:num w:numId="20" w16cid:durableId="652176965">
    <w:abstractNumId w:val="17"/>
  </w:num>
  <w:num w:numId="21" w16cid:durableId="1454052139">
    <w:abstractNumId w:val="25"/>
  </w:num>
  <w:num w:numId="22" w16cid:durableId="149756122">
    <w:abstractNumId w:val="23"/>
  </w:num>
  <w:num w:numId="23" w16cid:durableId="1833332602">
    <w:abstractNumId w:val="13"/>
  </w:num>
  <w:num w:numId="24" w16cid:durableId="913441485">
    <w:abstractNumId w:val="20"/>
  </w:num>
  <w:num w:numId="25" w16cid:durableId="1963460165">
    <w:abstractNumId w:val="26"/>
  </w:num>
  <w:num w:numId="26" w16cid:durableId="319038523">
    <w:abstractNumId w:val="22"/>
  </w:num>
  <w:num w:numId="27" w16cid:durableId="253437938">
    <w:abstractNumId w:val="15"/>
  </w:num>
  <w:num w:numId="28" w16cid:durableId="1796214097">
    <w:abstractNumId w:val="12"/>
  </w:num>
  <w:num w:numId="29" w16cid:durableId="605696030">
    <w:abstractNumId w:val="30"/>
  </w:num>
  <w:num w:numId="30" w16cid:durableId="324281172">
    <w:abstractNumId w:val="14"/>
  </w:num>
  <w:num w:numId="31" w16cid:durableId="1843351926">
    <w:abstractNumId w:val="10"/>
  </w:num>
  <w:num w:numId="32" w16cid:durableId="2046755188">
    <w:abstractNumId w:val="16"/>
  </w:num>
  <w:num w:numId="33" w16cid:durableId="3162285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8F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96E8E"/>
    <w:rsid w:val="000A1884"/>
    <w:rsid w:val="000A47C2"/>
    <w:rsid w:val="000B595D"/>
    <w:rsid w:val="000C49C1"/>
    <w:rsid w:val="000D1743"/>
    <w:rsid w:val="000D1BB6"/>
    <w:rsid w:val="000E756F"/>
    <w:rsid w:val="0010021F"/>
    <w:rsid w:val="00102345"/>
    <w:rsid w:val="00106688"/>
    <w:rsid w:val="00107F09"/>
    <w:rsid w:val="001134C7"/>
    <w:rsid w:val="00113CB8"/>
    <w:rsid w:val="0012151C"/>
    <w:rsid w:val="001375AB"/>
    <w:rsid w:val="00144122"/>
    <w:rsid w:val="00154677"/>
    <w:rsid w:val="00167916"/>
    <w:rsid w:val="00171870"/>
    <w:rsid w:val="001748E3"/>
    <w:rsid w:val="00195C62"/>
    <w:rsid w:val="001E3428"/>
    <w:rsid w:val="001F4A7E"/>
    <w:rsid w:val="001F4B8C"/>
    <w:rsid w:val="001F760F"/>
    <w:rsid w:val="00210778"/>
    <w:rsid w:val="0022685B"/>
    <w:rsid w:val="0023205B"/>
    <w:rsid w:val="0025644A"/>
    <w:rsid w:val="00267F71"/>
    <w:rsid w:val="002726D9"/>
    <w:rsid w:val="00285823"/>
    <w:rsid w:val="00290E37"/>
    <w:rsid w:val="0029742C"/>
    <w:rsid w:val="002D272F"/>
    <w:rsid w:val="002D2F74"/>
    <w:rsid w:val="002D38AE"/>
    <w:rsid w:val="002F06AA"/>
    <w:rsid w:val="002F68A2"/>
    <w:rsid w:val="0030245A"/>
    <w:rsid w:val="00303B73"/>
    <w:rsid w:val="00310280"/>
    <w:rsid w:val="00311C29"/>
    <w:rsid w:val="0032330D"/>
    <w:rsid w:val="00333A1B"/>
    <w:rsid w:val="003514EE"/>
    <w:rsid w:val="00363671"/>
    <w:rsid w:val="00364C55"/>
    <w:rsid w:val="00364EE3"/>
    <w:rsid w:val="003757E4"/>
    <w:rsid w:val="00375834"/>
    <w:rsid w:val="003818A3"/>
    <w:rsid w:val="003C3D32"/>
    <w:rsid w:val="003D0FAA"/>
    <w:rsid w:val="003F1A56"/>
    <w:rsid w:val="00452D49"/>
    <w:rsid w:val="004669EF"/>
    <w:rsid w:val="00486DBB"/>
    <w:rsid w:val="00494FD7"/>
    <w:rsid w:val="00495F83"/>
    <w:rsid w:val="004A039B"/>
    <w:rsid w:val="004B0FDB"/>
    <w:rsid w:val="004C1329"/>
    <w:rsid w:val="004C3880"/>
    <w:rsid w:val="004D0F2F"/>
    <w:rsid w:val="004D179F"/>
    <w:rsid w:val="004D5B31"/>
    <w:rsid w:val="00500294"/>
    <w:rsid w:val="00526C93"/>
    <w:rsid w:val="00535EA2"/>
    <w:rsid w:val="00537410"/>
    <w:rsid w:val="00550787"/>
    <w:rsid w:val="00561C10"/>
    <w:rsid w:val="005856D8"/>
    <w:rsid w:val="0058664A"/>
    <w:rsid w:val="00591832"/>
    <w:rsid w:val="00592841"/>
    <w:rsid w:val="005A357F"/>
    <w:rsid w:val="005B4DEC"/>
    <w:rsid w:val="005B5AA6"/>
    <w:rsid w:val="005B6BF1"/>
    <w:rsid w:val="005B6FD0"/>
    <w:rsid w:val="005C6148"/>
    <w:rsid w:val="005E1C2A"/>
    <w:rsid w:val="005E59EE"/>
    <w:rsid w:val="006044D5"/>
    <w:rsid w:val="006153A4"/>
    <w:rsid w:val="00622FDC"/>
    <w:rsid w:val="00625020"/>
    <w:rsid w:val="00642F26"/>
    <w:rsid w:val="0065274C"/>
    <w:rsid w:val="00686D14"/>
    <w:rsid w:val="00687ED7"/>
    <w:rsid w:val="006B2934"/>
    <w:rsid w:val="006C144C"/>
    <w:rsid w:val="006C443E"/>
    <w:rsid w:val="006D2867"/>
    <w:rsid w:val="006E0F4E"/>
    <w:rsid w:val="006E4AF1"/>
    <w:rsid w:val="006F0345"/>
    <w:rsid w:val="006F0469"/>
    <w:rsid w:val="006F1E5B"/>
    <w:rsid w:val="007040B6"/>
    <w:rsid w:val="00705076"/>
    <w:rsid w:val="00711147"/>
    <w:rsid w:val="007277E3"/>
    <w:rsid w:val="00731A17"/>
    <w:rsid w:val="00734458"/>
    <w:rsid w:val="007419CF"/>
    <w:rsid w:val="0074241C"/>
    <w:rsid w:val="0074487E"/>
    <w:rsid w:val="00746273"/>
    <w:rsid w:val="00770E02"/>
    <w:rsid w:val="007721BF"/>
    <w:rsid w:val="00774E70"/>
    <w:rsid w:val="00780170"/>
    <w:rsid w:val="00781311"/>
    <w:rsid w:val="0078181E"/>
    <w:rsid w:val="00796CEE"/>
    <w:rsid w:val="007C0B2A"/>
    <w:rsid w:val="007E0460"/>
    <w:rsid w:val="00805A06"/>
    <w:rsid w:val="00824FCC"/>
    <w:rsid w:val="00841B44"/>
    <w:rsid w:val="00857D8A"/>
    <w:rsid w:val="00870017"/>
    <w:rsid w:val="00883CC4"/>
    <w:rsid w:val="008B2F98"/>
    <w:rsid w:val="008C1B8F"/>
    <w:rsid w:val="008F356B"/>
    <w:rsid w:val="0093619F"/>
    <w:rsid w:val="009427E5"/>
    <w:rsid w:val="009454B7"/>
    <w:rsid w:val="009613D8"/>
    <w:rsid w:val="00974275"/>
    <w:rsid w:val="009804FC"/>
    <w:rsid w:val="0098474B"/>
    <w:rsid w:val="00995CBA"/>
    <w:rsid w:val="0099678C"/>
    <w:rsid w:val="009B0C96"/>
    <w:rsid w:val="009B6508"/>
    <w:rsid w:val="009C222B"/>
    <w:rsid w:val="009C67A8"/>
    <w:rsid w:val="009D201B"/>
    <w:rsid w:val="009D5D9C"/>
    <w:rsid w:val="009D7973"/>
    <w:rsid w:val="009E1F1C"/>
    <w:rsid w:val="009E2171"/>
    <w:rsid w:val="00A06F53"/>
    <w:rsid w:val="00A169EE"/>
    <w:rsid w:val="00A211F7"/>
    <w:rsid w:val="00A43EDD"/>
    <w:rsid w:val="00A5451D"/>
    <w:rsid w:val="00A55C83"/>
    <w:rsid w:val="00A57815"/>
    <w:rsid w:val="00A62F82"/>
    <w:rsid w:val="00A62FAD"/>
    <w:rsid w:val="00A70CDC"/>
    <w:rsid w:val="00A7133D"/>
    <w:rsid w:val="00AA5238"/>
    <w:rsid w:val="00AC2D5B"/>
    <w:rsid w:val="00AD36B2"/>
    <w:rsid w:val="00AD79A4"/>
    <w:rsid w:val="00AF47AE"/>
    <w:rsid w:val="00AF7CA8"/>
    <w:rsid w:val="00B11A9B"/>
    <w:rsid w:val="00B24B2A"/>
    <w:rsid w:val="00B32ABB"/>
    <w:rsid w:val="00B41FD3"/>
    <w:rsid w:val="00B426D3"/>
    <w:rsid w:val="00B431DE"/>
    <w:rsid w:val="00B452C0"/>
    <w:rsid w:val="00B70D03"/>
    <w:rsid w:val="00B803E7"/>
    <w:rsid w:val="00B82E14"/>
    <w:rsid w:val="00BA4DDE"/>
    <w:rsid w:val="00BC655F"/>
    <w:rsid w:val="00BE1E62"/>
    <w:rsid w:val="00BF7052"/>
    <w:rsid w:val="00C05FAB"/>
    <w:rsid w:val="00C3674D"/>
    <w:rsid w:val="00C43EDE"/>
    <w:rsid w:val="00C44134"/>
    <w:rsid w:val="00C51D2F"/>
    <w:rsid w:val="00C842CF"/>
    <w:rsid w:val="00CA348A"/>
    <w:rsid w:val="00CB2CE6"/>
    <w:rsid w:val="00CF08BB"/>
    <w:rsid w:val="00CF1E53"/>
    <w:rsid w:val="00D30E68"/>
    <w:rsid w:val="00D57397"/>
    <w:rsid w:val="00D61996"/>
    <w:rsid w:val="00D654CD"/>
    <w:rsid w:val="00D7190A"/>
    <w:rsid w:val="00D9415C"/>
    <w:rsid w:val="00DA469E"/>
    <w:rsid w:val="00DB7675"/>
    <w:rsid w:val="00E25DCD"/>
    <w:rsid w:val="00E269E1"/>
    <w:rsid w:val="00E45F13"/>
    <w:rsid w:val="00E510BC"/>
    <w:rsid w:val="00E52BA4"/>
    <w:rsid w:val="00E61256"/>
    <w:rsid w:val="00E73CB2"/>
    <w:rsid w:val="00E839BA"/>
    <w:rsid w:val="00E8428A"/>
    <w:rsid w:val="00EA59B8"/>
    <w:rsid w:val="00EA5A01"/>
    <w:rsid w:val="00EB2ACE"/>
    <w:rsid w:val="00EC2DF9"/>
    <w:rsid w:val="00EE6E36"/>
    <w:rsid w:val="00F016BC"/>
    <w:rsid w:val="00F0660B"/>
    <w:rsid w:val="00F11140"/>
    <w:rsid w:val="00F123AE"/>
    <w:rsid w:val="00F16C91"/>
    <w:rsid w:val="00F32B93"/>
    <w:rsid w:val="00F5551A"/>
    <w:rsid w:val="00F73331"/>
    <w:rsid w:val="00F87174"/>
    <w:rsid w:val="00F91D37"/>
    <w:rsid w:val="00F9610D"/>
    <w:rsid w:val="00FB657F"/>
    <w:rsid w:val="00FE1762"/>
    <w:rsid w:val="00FE19B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7F9489"/>
  <w15:docId w15:val="{FFF86961-2D65-46D7-8E4F-F9D75305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8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770E02"/>
  </w:style>
  <w:style w:type="paragraph" w:styleId="Fuzeile">
    <w:name w:val="footer"/>
    <w:basedOn w:val="Standard"/>
    <w:link w:val="FuzeileZchn"/>
    <w:uiPriority w:val="80"/>
    <w:semiHidden/>
    <w:rsid w:val="009D7973"/>
    <w:pPr>
      <w:spacing w:line="22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B2934"/>
    <w:rPr>
      <w:sz w:val="17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semiHidden/>
    <w:qFormat/>
    <w:rsid w:val="00E839BA"/>
    <w:pPr>
      <w:spacing w:after="300" w:line="240" w:lineRule="auto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semiHidden/>
    <w:rsid w:val="00770E02"/>
    <w:rPr>
      <w:rFonts w:asciiTheme="majorHAnsi" w:eastAsiaTheme="majorEastAsia" w:hAnsiTheme="majorHAnsi" w:cstheme="majorBidi"/>
      <w:kern w:val="28"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6B2934"/>
    <w:pPr>
      <w:spacing w:before="1240" w:after="260" w:line="300" w:lineRule="atLeast"/>
      <w:contextualSpacing/>
    </w:pPr>
    <w:rPr>
      <w:rFonts w:asciiTheme="majorHAnsi" w:hAnsiTheme="majorHAnsi"/>
      <w:b/>
      <w:sz w:val="26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6B2934"/>
    <w:rPr>
      <w:rFonts w:asciiTheme="majorHAnsi" w:hAnsiTheme="majorHAnsi"/>
      <w:b/>
      <w:sz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E02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70E02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70E0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818A3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semiHidden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Briefkopflinks">
    <w:name w:val="Briefkopf links"/>
    <w:basedOn w:val="Standard"/>
    <w:semiHidden/>
    <w:qFormat/>
    <w:rsid w:val="00310280"/>
    <w:rPr>
      <w:sz w:val="17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280"/>
    <w:rPr>
      <w:color w:val="605E5C"/>
      <w:shd w:val="clear" w:color="auto" w:fill="E1DFDD"/>
    </w:rPr>
  </w:style>
  <w:style w:type="paragraph" w:customStyle="1" w:styleId="Empfngeradresse">
    <w:name w:val="Empfängeradresse"/>
    <w:basedOn w:val="Standard"/>
    <w:semiHidden/>
    <w:qFormat/>
    <w:rsid w:val="00780170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emf"/><Relationship Id="rId1" Type="http://schemas.openxmlformats.org/officeDocument/2006/relationships/image" Target="media/image11.emf"/><Relationship Id="rId6" Type="http://schemas.openxmlformats.org/officeDocument/2006/relationships/image" Target="media/image16.emf"/><Relationship Id="rId5" Type="http://schemas.openxmlformats.org/officeDocument/2006/relationships/image" Target="media/image15.emf"/><Relationship Id="rId4" Type="http://schemas.openxmlformats.org/officeDocument/2006/relationships/image" Target="media/image1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isekasse.sharepoint.com/sites/ORG-Vorlagen/Vorlagen/Word/Briefe/Briefpapier_Logo_Absender.dotx" TargetMode="External"/></Relationships>
</file>

<file path=word/theme/theme1.xml><?xml version="1.0" encoding="utf-8"?>
<a:theme xmlns:a="http://schemas.openxmlformats.org/drawingml/2006/main" name="Larissa-Design">
  <a:themeElements>
    <a:clrScheme name="reka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F298C"/>
      </a:accent1>
      <a:accent2>
        <a:srgbClr val="CF0D2E"/>
      </a:accent2>
      <a:accent3>
        <a:srgbClr val="3A9309"/>
      </a:accent3>
      <a:accent4>
        <a:srgbClr val="BA129A"/>
      </a:accent4>
      <a:accent5>
        <a:srgbClr val="12A6AA"/>
      </a:accent5>
      <a:accent6>
        <a:srgbClr val="D19B15"/>
      </a:accent6>
      <a:hlink>
        <a:srgbClr val="0000FF"/>
      </a:hlink>
      <a:folHlink>
        <a:srgbClr val="800080"/>
      </a:folHlink>
    </a:clrScheme>
    <a:fontScheme name="rek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5AED01F0B9C4494B8C89B75341312" ma:contentTypeVersion="3" ma:contentTypeDescription="Ein neues Dokument erstellen." ma:contentTypeScope="" ma:versionID="3d67b6cb56de82e5ba087dbdb83c142f">
  <xsd:schema xmlns:xsd="http://www.w3.org/2001/XMLSchema" xmlns:xs="http://www.w3.org/2001/XMLSchema" xmlns:p="http://schemas.microsoft.com/office/2006/metadata/properties" xmlns:ns2="373e2b39-f908-4fe6-acac-06ab36c6e1f2" targetNamespace="http://schemas.microsoft.com/office/2006/metadata/properties" ma:root="true" ma:fieldsID="10ecfc004f21b30f0b9a33172205f4b6" ns2:_="">
    <xsd:import namespace="373e2b39-f908-4fe6-acac-06ab36c6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e2b39-f908-4fe6-acac-06ab36c6e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3AD426-43C3-4C31-A33C-920C09833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41A4B-C059-4A2F-9A2C-EABDE4D7B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F12987-AC8F-4919-8E76-88BF91696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93C8E-5E67-4D0E-A4AF-15A8CCBA7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e2b39-f908-4fe6-acac-06ab36c6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Briefpapier_Logo_Absender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Kern Caroline</dc:creator>
  <cp:lastModifiedBy>Caroline Kern</cp:lastModifiedBy>
  <cp:revision>5</cp:revision>
  <cp:lastPrinted>2025-11-11T15:32:00Z</cp:lastPrinted>
  <dcterms:created xsi:type="dcterms:W3CDTF">2025-11-11T15:42:00Z</dcterms:created>
  <dcterms:modified xsi:type="dcterms:W3CDTF">2025-11-11T15:58:00Z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0x0101003B35AED01F0B9C4494B8C89B75341312</vt:lpwstr>
  </property>
  <property fmtid="{D5CDD505-2E9C-101B-9397-08002B2CF9AE}" pid="3" name="LINKTEK-CHUNK-1">
    <vt:lpwstr>010021{"F":2,"I":"38B1-70B3-7B33-F346"}</vt:lpwstr>
  </property>
</Properties>
</file>