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5BAB" w14:textId="516354CA" w:rsidR="00120F2E" w:rsidRPr="00120F2E" w:rsidRDefault="00120F2E" w:rsidP="00120F2E">
      <w:pPr>
        <w:rPr>
          <w:rFonts w:ascii="Calibri" w:hAnsi="Calibri" w:cs="Calibri"/>
          <w:b/>
          <w:bCs/>
          <w:sz w:val="22"/>
          <w:szCs w:val="22"/>
          <w:lang w:val="fr-CH"/>
        </w:rPr>
      </w:pPr>
      <w:r w:rsidRPr="00120F2E">
        <w:rPr>
          <w:rFonts w:ascii="Calibri" w:hAnsi="Calibri" w:cs="Calibri"/>
          <w:b/>
          <w:bCs/>
          <w:sz w:val="22"/>
          <w:szCs w:val="22"/>
          <w:lang w:val="fr-CH"/>
        </w:rPr>
        <w:t>Sécurise dès maintenant ton avoir Reka-</w:t>
      </w:r>
      <w:proofErr w:type="spellStart"/>
      <w:r w:rsidRPr="00120F2E">
        <w:rPr>
          <w:rFonts w:ascii="Calibri" w:hAnsi="Calibri" w:cs="Calibri"/>
          <w:b/>
          <w:bCs/>
          <w:sz w:val="22"/>
          <w:szCs w:val="22"/>
          <w:lang w:val="fr-CH"/>
        </w:rPr>
        <w:t>Card</w:t>
      </w:r>
      <w:proofErr w:type="spellEnd"/>
      <w:r w:rsidRPr="00120F2E">
        <w:rPr>
          <w:rFonts w:ascii="Calibri" w:hAnsi="Calibri" w:cs="Calibri"/>
          <w:b/>
          <w:bCs/>
          <w:sz w:val="22"/>
          <w:szCs w:val="22"/>
          <w:lang w:val="fr-CH"/>
        </w:rPr>
        <w:br/>
        <w:t>Profite pleinement de ton budget vacances et loisirs</w:t>
      </w:r>
    </w:p>
    <w:p w14:paraId="727C63A5" w14:textId="77777777" w:rsidR="00120F2E" w:rsidRPr="00120F2E" w:rsidRDefault="00120F2E" w:rsidP="00EE5EAD">
      <w:pPr>
        <w:rPr>
          <w:rFonts w:ascii="Calibri" w:hAnsi="Calibri" w:cs="Calibri"/>
          <w:sz w:val="22"/>
          <w:szCs w:val="22"/>
          <w:lang w:val="fr-CH"/>
        </w:rPr>
      </w:pPr>
      <w:r w:rsidRPr="00120F2E">
        <w:rPr>
          <w:rFonts w:ascii="Calibri" w:hAnsi="Calibri" w:cs="Calibri"/>
          <w:sz w:val="22"/>
          <w:szCs w:val="22"/>
          <w:lang w:val="fr-CH"/>
        </w:rPr>
        <w:t>Saisis l’occasion pour recharger ton avoir Reka-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Card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 xml:space="preserve"> facilement : règle ta part avec la facture QR et bénéficie d’un argent loisirs à prix réduit. Important : ton droit à l’avoir Reka-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Card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 xml:space="preserve"> à tarif réduit est limité dans le temps – sécurise-le avant qu’il n’expire. Tout avoir déjà versé reste bien entendu valable sans limite et peut être utilisé à tout moment.</w:t>
      </w:r>
    </w:p>
    <w:p w14:paraId="29079772" w14:textId="74EC7BD8" w:rsidR="00120F2E" w:rsidRPr="00120F2E" w:rsidRDefault="00120F2E" w:rsidP="00EE5EAD">
      <w:pPr>
        <w:rPr>
          <w:rFonts w:ascii="Calibri" w:hAnsi="Calibri" w:cs="Calibri"/>
          <w:sz w:val="22"/>
          <w:szCs w:val="22"/>
          <w:lang w:val="fr-CH"/>
        </w:rPr>
      </w:pPr>
      <w:r w:rsidRPr="00120F2E">
        <w:rPr>
          <w:rFonts w:ascii="Calibri" w:hAnsi="Calibri" w:cs="Calibri"/>
          <w:b/>
          <w:bCs/>
          <w:sz w:val="22"/>
          <w:szCs w:val="22"/>
          <w:lang w:val="fr-CH"/>
        </w:rPr>
        <w:t>Astuce :</w:t>
      </w:r>
      <w:r w:rsidR="008802EC">
        <w:rPr>
          <w:rFonts w:ascii="Calibri" w:hAnsi="Calibri" w:cs="Calibri"/>
          <w:sz w:val="22"/>
          <w:szCs w:val="22"/>
          <w:lang w:val="fr-CH"/>
        </w:rPr>
        <w:t xml:space="preserve"> </w:t>
      </w:r>
      <w:r w:rsidRPr="00120F2E">
        <w:rPr>
          <w:rFonts w:ascii="Calibri" w:hAnsi="Calibri" w:cs="Calibri"/>
          <w:sz w:val="22"/>
          <w:szCs w:val="22"/>
          <w:lang w:val="fr-CH"/>
        </w:rPr>
        <w:t>reçois tes factures QR directement dans ton e-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 xml:space="preserve"> en activant 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 xml:space="preserve">. Dans le portail 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>, recherche « Reka » sous « Ajouter émetteur » et active la fonction.</w:t>
      </w:r>
    </w:p>
    <w:p w14:paraId="08718F98" w14:textId="77777777" w:rsidR="008C1B8F" w:rsidRPr="00120F2E" w:rsidRDefault="008C1B8F" w:rsidP="00EE5EAD">
      <w:pPr>
        <w:rPr>
          <w:rFonts w:ascii="Calibri" w:hAnsi="Calibri" w:cs="Calibri"/>
          <w:sz w:val="22"/>
          <w:szCs w:val="22"/>
          <w:lang w:val="fr-CH"/>
        </w:rPr>
      </w:pPr>
    </w:p>
    <w:p w14:paraId="1B9DE2B4" w14:textId="5FD4D70A" w:rsidR="001E3428" w:rsidRPr="00120F2E" w:rsidRDefault="001E3428" w:rsidP="00EE5EAD">
      <w:pPr>
        <w:spacing w:line="276" w:lineRule="auto"/>
        <w:rPr>
          <w:b/>
          <w:bCs/>
          <w:sz w:val="22"/>
          <w:szCs w:val="22"/>
          <w:lang w:val="fr-CH"/>
        </w:rPr>
      </w:pPr>
      <w:r w:rsidRPr="00120F2E">
        <w:rPr>
          <w:b/>
          <w:sz w:val="22"/>
          <w:szCs w:val="22"/>
          <w:lang w:val="fr-CH"/>
        </w:rPr>
        <w:t>Autres possibilités d’utilisation de la Reka-</w:t>
      </w:r>
      <w:proofErr w:type="spellStart"/>
      <w:r w:rsidRPr="00120F2E">
        <w:rPr>
          <w:b/>
          <w:sz w:val="22"/>
          <w:szCs w:val="22"/>
          <w:lang w:val="fr-CH"/>
        </w:rPr>
        <w:t>Card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1E3428" w:rsidRPr="00BF5118" w14:paraId="01B547F3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0EE73D" w14:textId="77777777" w:rsidR="001E3428" w:rsidRPr="00120F2E" w:rsidRDefault="001E3428" w:rsidP="00EE5EAD">
            <w:pPr>
              <w:spacing w:line="276" w:lineRule="auto"/>
              <w:rPr>
                <w:sz w:val="22"/>
                <w:szCs w:val="22"/>
              </w:rPr>
            </w:pPr>
            <w:r w:rsidRPr="00120F2E">
              <w:rPr>
                <w:noProof/>
                <w:sz w:val="22"/>
                <w:szCs w:val="22"/>
              </w:rPr>
              <w:drawing>
                <wp:inline distT="0" distB="0" distL="0" distR="0" wp14:anchorId="6FE8EF15" wp14:editId="5628ED4B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C9CC74" w14:textId="2C6CB5C1" w:rsidR="001E3428" w:rsidRPr="00120F2E" w:rsidRDefault="001E3428" w:rsidP="00EE5EAD">
            <w:pPr>
              <w:spacing w:line="276" w:lineRule="auto"/>
              <w:rPr>
                <w:sz w:val="22"/>
                <w:szCs w:val="22"/>
                <w:lang w:val="fr-CH"/>
              </w:rPr>
            </w:pPr>
            <w:r w:rsidRPr="00120F2E">
              <w:rPr>
                <w:b/>
                <w:sz w:val="22"/>
                <w:szCs w:val="22"/>
                <w:lang w:val="fr-CH"/>
              </w:rPr>
              <w:t>Hébergement et restauration</w:t>
            </w:r>
            <w:r w:rsidR="00BF5118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20F2E">
              <w:rPr>
                <w:b/>
                <w:bCs/>
                <w:sz w:val="22"/>
                <w:szCs w:val="22"/>
                <w:lang w:val="fr-CH"/>
              </w:rPr>
              <w:t>:</w:t>
            </w:r>
            <w:r w:rsidRPr="00120F2E">
              <w:rPr>
                <w:sz w:val="22"/>
                <w:szCs w:val="22"/>
                <w:lang w:val="fr-CH"/>
              </w:rPr>
              <w:t xml:space="preserve"> hôtel, restaurant, café et plats à emporter</w:t>
            </w:r>
          </w:p>
        </w:tc>
      </w:tr>
      <w:tr w:rsidR="001E3428" w:rsidRPr="00BF5118" w14:paraId="118A171E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95E589" w14:textId="77777777" w:rsidR="001E3428" w:rsidRPr="00120F2E" w:rsidRDefault="001E3428" w:rsidP="00EE5EAD">
            <w:pPr>
              <w:spacing w:line="276" w:lineRule="auto"/>
              <w:rPr>
                <w:noProof/>
                <w:sz w:val="22"/>
                <w:szCs w:val="22"/>
              </w:rPr>
            </w:pPr>
            <w:r w:rsidRPr="00120F2E">
              <w:rPr>
                <w:noProof/>
                <w:sz w:val="22"/>
                <w:szCs w:val="22"/>
              </w:rPr>
              <w:drawing>
                <wp:inline distT="0" distB="0" distL="0" distR="0" wp14:anchorId="7B24290A" wp14:editId="354759D2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936B59" w14:textId="58104D69" w:rsidR="001E3428" w:rsidRPr="00120F2E" w:rsidRDefault="001E3428" w:rsidP="00EE5EAD">
            <w:pPr>
              <w:spacing w:line="276" w:lineRule="auto"/>
              <w:rPr>
                <w:b/>
                <w:bCs/>
                <w:sz w:val="22"/>
                <w:szCs w:val="22"/>
                <w:lang w:val="fr-CH"/>
              </w:rPr>
            </w:pPr>
            <w:r w:rsidRPr="00120F2E">
              <w:rPr>
                <w:b/>
                <w:sz w:val="22"/>
                <w:szCs w:val="22"/>
                <w:lang w:val="fr-CH"/>
              </w:rPr>
              <w:t>Mobilité</w:t>
            </w:r>
            <w:r w:rsidR="00BF5118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20F2E">
              <w:rPr>
                <w:b/>
                <w:bCs/>
                <w:sz w:val="22"/>
                <w:szCs w:val="22"/>
                <w:lang w:val="fr-CH"/>
              </w:rPr>
              <w:t>:</w:t>
            </w:r>
            <w:r w:rsidRPr="00120F2E">
              <w:rPr>
                <w:sz w:val="22"/>
                <w:szCs w:val="22"/>
                <w:lang w:val="fr-CH"/>
              </w:rPr>
              <w:t xml:space="preserve"> TP, bateau, remontée mécanique, location de voiture, station-service et station de recharge électrique</w:t>
            </w:r>
          </w:p>
        </w:tc>
      </w:tr>
      <w:tr w:rsidR="001E3428" w:rsidRPr="00BF5118" w14:paraId="66DD86D7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A58F05" w14:textId="77777777" w:rsidR="001E3428" w:rsidRPr="00120F2E" w:rsidRDefault="001E3428" w:rsidP="00EE5EAD">
            <w:pPr>
              <w:spacing w:line="276" w:lineRule="auto"/>
              <w:rPr>
                <w:sz w:val="22"/>
                <w:szCs w:val="22"/>
              </w:rPr>
            </w:pPr>
            <w:r w:rsidRPr="00120F2E">
              <w:rPr>
                <w:noProof/>
                <w:sz w:val="22"/>
                <w:szCs w:val="22"/>
              </w:rPr>
              <w:drawing>
                <wp:inline distT="0" distB="0" distL="0" distR="0" wp14:anchorId="0D4DAA6E" wp14:editId="778FE8F7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6CAAB3" w14:textId="544100BE" w:rsidR="001E3428" w:rsidRPr="00120F2E" w:rsidRDefault="001E3428" w:rsidP="00EE5EAD">
            <w:pPr>
              <w:spacing w:line="276" w:lineRule="auto"/>
              <w:rPr>
                <w:sz w:val="22"/>
                <w:szCs w:val="22"/>
                <w:lang w:val="fr-CH"/>
              </w:rPr>
            </w:pPr>
            <w:r w:rsidRPr="00120F2E">
              <w:rPr>
                <w:b/>
                <w:sz w:val="22"/>
                <w:szCs w:val="22"/>
                <w:lang w:val="fr-CH"/>
              </w:rPr>
              <w:t>Culture et loisirs</w:t>
            </w:r>
            <w:r w:rsidR="00BF5118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20F2E">
              <w:rPr>
                <w:b/>
                <w:sz w:val="22"/>
                <w:szCs w:val="22"/>
                <w:lang w:val="fr-CH"/>
              </w:rPr>
              <w:t>:</w:t>
            </w:r>
            <w:r w:rsidRPr="00120F2E">
              <w:rPr>
                <w:bCs/>
                <w:sz w:val="22"/>
                <w:szCs w:val="22"/>
                <w:lang w:val="fr-CH"/>
              </w:rPr>
              <w:t xml:space="preserve"> </w:t>
            </w:r>
            <w:r w:rsidRPr="00120F2E">
              <w:rPr>
                <w:sz w:val="22"/>
                <w:szCs w:val="22"/>
                <w:lang w:val="fr-CH"/>
              </w:rPr>
              <w:t>musée, événement, parc de loisirs, bien-être et centre de fitness</w:t>
            </w:r>
          </w:p>
        </w:tc>
      </w:tr>
      <w:tr w:rsidR="001E3428" w:rsidRPr="00BF5118" w14:paraId="3F7C16D2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8AE2EF" w14:textId="77777777" w:rsidR="001E3428" w:rsidRPr="00120F2E" w:rsidRDefault="001E3428" w:rsidP="00EE5EAD">
            <w:pPr>
              <w:spacing w:line="276" w:lineRule="auto"/>
              <w:rPr>
                <w:sz w:val="22"/>
                <w:szCs w:val="22"/>
              </w:rPr>
            </w:pPr>
            <w:r w:rsidRPr="00120F2E">
              <w:rPr>
                <w:noProof/>
                <w:sz w:val="22"/>
                <w:szCs w:val="22"/>
              </w:rPr>
              <w:drawing>
                <wp:inline distT="0" distB="0" distL="0" distR="0" wp14:anchorId="66E955F9" wp14:editId="2094103E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30DC30" w14:textId="410C46F2" w:rsidR="001E3428" w:rsidRPr="00120F2E" w:rsidRDefault="001E3428" w:rsidP="00EE5EAD">
            <w:pPr>
              <w:spacing w:line="276" w:lineRule="auto"/>
              <w:rPr>
                <w:sz w:val="22"/>
                <w:szCs w:val="22"/>
                <w:lang w:val="fr-CH"/>
              </w:rPr>
            </w:pPr>
            <w:r w:rsidRPr="00120F2E">
              <w:rPr>
                <w:b/>
                <w:sz w:val="22"/>
                <w:szCs w:val="22"/>
                <w:lang w:val="fr-CH"/>
              </w:rPr>
              <w:t>Voyages</w:t>
            </w:r>
            <w:r w:rsidR="00BF5118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20F2E">
              <w:rPr>
                <w:b/>
                <w:sz w:val="22"/>
                <w:szCs w:val="22"/>
                <w:lang w:val="fr-CH"/>
              </w:rPr>
              <w:t>:</w:t>
            </w:r>
            <w:r w:rsidRPr="00120F2E">
              <w:rPr>
                <w:sz w:val="22"/>
                <w:szCs w:val="22"/>
                <w:lang w:val="fr-CH"/>
              </w:rPr>
              <w:t xml:space="preserve"> village de vacances Reka, agence de voyage et séjour linguistique</w:t>
            </w:r>
          </w:p>
        </w:tc>
      </w:tr>
      <w:tr w:rsidR="001E3428" w:rsidRPr="00BF5118" w14:paraId="7CCD6D59" w14:textId="77777777" w:rsidTr="001E3428">
        <w:trPr>
          <w:trHeight w:val="65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6845A05" w14:textId="77777777" w:rsidR="001E3428" w:rsidRPr="00120F2E" w:rsidRDefault="001E3428" w:rsidP="00EE5EAD">
            <w:pPr>
              <w:spacing w:line="276" w:lineRule="auto"/>
              <w:rPr>
                <w:sz w:val="22"/>
                <w:szCs w:val="22"/>
              </w:rPr>
            </w:pPr>
            <w:r w:rsidRPr="00120F2E">
              <w:rPr>
                <w:noProof/>
                <w:sz w:val="22"/>
                <w:szCs w:val="22"/>
              </w:rPr>
              <w:drawing>
                <wp:inline distT="0" distB="0" distL="0" distR="0" wp14:anchorId="6B3FEBBE" wp14:editId="0E43D455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7E4296" w14:textId="23C28FBA" w:rsidR="001E3428" w:rsidRPr="00120F2E" w:rsidRDefault="001E3428" w:rsidP="00EE5EAD">
            <w:pPr>
              <w:spacing w:line="276" w:lineRule="auto"/>
              <w:rPr>
                <w:sz w:val="22"/>
                <w:szCs w:val="22"/>
                <w:lang w:val="fr-CH"/>
              </w:rPr>
            </w:pPr>
            <w:r w:rsidRPr="00120F2E">
              <w:rPr>
                <w:b/>
                <w:sz w:val="22"/>
                <w:szCs w:val="22"/>
                <w:lang w:val="fr-CH"/>
              </w:rPr>
              <w:t>Points d’acceptation en ligne</w:t>
            </w:r>
            <w:r w:rsidR="00BF5118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20F2E">
              <w:rPr>
                <w:b/>
                <w:sz w:val="22"/>
                <w:szCs w:val="22"/>
                <w:lang w:val="fr-CH"/>
              </w:rPr>
              <w:t>:</w:t>
            </w:r>
            <w:r w:rsidRPr="00120F2E">
              <w:rPr>
                <w:bCs/>
                <w:sz w:val="22"/>
                <w:szCs w:val="22"/>
                <w:lang w:val="fr-CH"/>
              </w:rPr>
              <w:t xml:space="preserve"> </w:t>
            </w:r>
            <w:r w:rsidRPr="00120F2E">
              <w:rPr>
                <w:sz w:val="22"/>
                <w:szCs w:val="22"/>
                <w:lang w:val="fr-CH"/>
              </w:rPr>
              <w:t>accepté comme moyen de paiement dans des boutiques en ligne et des applis</w:t>
            </w:r>
          </w:p>
        </w:tc>
      </w:tr>
    </w:tbl>
    <w:p w14:paraId="63535DCD" w14:textId="77777777" w:rsidR="008C1B8F" w:rsidRPr="00120F2E" w:rsidRDefault="008C1B8F" w:rsidP="00EE5EAD">
      <w:pPr>
        <w:rPr>
          <w:rFonts w:ascii="Calibri" w:hAnsi="Calibri" w:cs="Calibri"/>
          <w:b/>
          <w:bCs/>
          <w:sz w:val="22"/>
          <w:szCs w:val="22"/>
          <w:lang w:val="fr-CH"/>
        </w:rPr>
      </w:pPr>
    </w:p>
    <w:p w14:paraId="3800D9CE" w14:textId="77777777" w:rsidR="00120F2E" w:rsidRPr="00120F2E" w:rsidRDefault="00120F2E" w:rsidP="00EE5EAD">
      <w:pPr>
        <w:rPr>
          <w:rFonts w:ascii="Calibri" w:hAnsi="Calibri" w:cs="Calibri"/>
          <w:sz w:val="22"/>
          <w:szCs w:val="22"/>
        </w:rPr>
      </w:pPr>
      <w:r w:rsidRPr="00120F2E">
        <w:rPr>
          <w:rFonts w:ascii="Calibri" w:hAnsi="Calibri" w:cs="Calibri"/>
          <w:b/>
          <w:bCs/>
          <w:sz w:val="22"/>
          <w:szCs w:val="22"/>
        </w:rPr>
        <w:t xml:space="preserve">Comment ça </w:t>
      </w:r>
      <w:proofErr w:type="gramStart"/>
      <w:r w:rsidRPr="00120F2E">
        <w:rPr>
          <w:rFonts w:ascii="Calibri" w:hAnsi="Calibri" w:cs="Calibri"/>
          <w:b/>
          <w:bCs/>
          <w:sz w:val="22"/>
          <w:szCs w:val="22"/>
        </w:rPr>
        <w:t>marche :</w:t>
      </w:r>
      <w:proofErr w:type="gramEnd"/>
    </w:p>
    <w:p w14:paraId="13B075A0" w14:textId="77777777" w:rsidR="00120F2E" w:rsidRPr="00120F2E" w:rsidRDefault="00120F2E" w:rsidP="00EE5EAD">
      <w:pPr>
        <w:numPr>
          <w:ilvl w:val="0"/>
          <w:numId w:val="34"/>
        </w:numPr>
        <w:rPr>
          <w:rFonts w:ascii="Calibri" w:hAnsi="Calibri" w:cs="Calibri"/>
          <w:sz w:val="22"/>
          <w:szCs w:val="22"/>
          <w:lang w:val="fr-CH"/>
        </w:rPr>
      </w:pPr>
      <w:r w:rsidRPr="00120F2E">
        <w:rPr>
          <w:rFonts w:ascii="Calibri" w:hAnsi="Calibri" w:cs="Calibri"/>
          <w:sz w:val="22"/>
          <w:szCs w:val="22"/>
          <w:lang w:val="fr-CH"/>
        </w:rPr>
        <w:t xml:space="preserve">Accède à ta facture QR sur le portail clients de reka.ch ou reçois-la via 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 xml:space="preserve"> dans ton e-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>.</w:t>
      </w:r>
    </w:p>
    <w:p w14:paraId="739D4108" w14:textId="77777777" w:rsidR="00120F2E" w:rsidRPr="00120F2E" w:rsidRDefault="00120F2E" w:rsidP="00EE5EAD">
      <w:pPr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proofErr w:type="spellStart"/>
      <w:r w:rsidRPr="00120F2E">
        <w:rPr>
          <w:rFonts w:ascii="Calibri" w:hAnsi="Calibri" w:cs="Calibri"/>
          <w:sz w:val="22"/>
          <w:szCs w:val="22"/>
        </w:rPr>
        <w:t>Effectue</w:t>
      </w:r>
      <w:proofErr w:type="spellEnd"/>
      <w:r w:rsidRPr="00120F2E">
        <w:rPr>
          <w:rFonts w:ascii="Calibri" w:hAnsi="Calibri" w:cs="Calibri"/>
          <w:sz w:val="22"/>
          <w:szCs w:val="22"/>
        </w:rPr>
        <w:t xml:space="preserve"> le </w:t>
      </w:r>
      <w:proofErr w:type="spellStart"/>
      <w:r w:rsidRPr="00120F2E">
        <w:rPr>
          <w:rFonts w:ascii="Calibri" w:hAnsi="Calibri" w:cs="Calibri"/>
          <w:sz w:val="22"/>
          <w:szCs w:val="22"/>
        </w:rPr>
        <w:t>paiement</w:t>
      </w:r>
      <w:proofErr w:type="spellEnd"/>
      <w:r w:rsidRPr="00120F2E">
        <w:rPr>
          <w:rFonts w:ascii="Calibri" w:hAnsi="Calibri" w:cs="Calibri"/>
          <w:sz w:val="22"/>
          <w:szCs w:val="22"/>
        </w:rPr>
        <w:t>.</w:t>
      </w:r>
    </w:p>
    <w:p w14:paraId="72D4BBCD" w14:textId="77777777" w:rsidR="00120F2E" w:rsidRPr="00120F2E" w:rsidRDefault="00120F2E" w:rsidP="00EE5EAD">
      <w:pPr>
        <w:numPr>
          <w:ilvl w:val="0"/>
          <w:numId w:val="34"/>
        </w:numPr>
        <w:rPr>
          <w:rFonts w:ascii="Calibri" w:hAnsi="Calibri" w:cs="Calibri"/>
          <w:sz w:val="22"/>
          <w:szCs w:val="22"/>
          <w:lang w:val="fr-CH"/>
        </w:rPr>
      </w:pPr>
      <w:r w:rsidRPr="00120F2E">
        <w:rPr>
          <w:rFonts w:ascii="Calibri" w:hAnsi="Calibri" w:cs="Calibri"/>
          <w:sz w:val="22"/>
          <w:szCs w:val="22"/>
          <w:lang w:val="fr-CH"/>
        </w:rPr>
        <w:t>Prends ta Reka-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Card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 xml:space="preserve"> et profite de vacances et loisirs inoubliables.</w:t>
      </w:r>
    </w:p>
    <w:p w14:paraId="04280994" w14:textId="77777777" w:rsidR="00120F2E" w:rsidRPr="00120F2E" w:rsidRDefault="00120F2E" w:rsidP="008802EC">
      <w:pPr>
        <w:rPr>
          <w:rFonts w:ascii="Calibri" w:hAnsi="Calibri" w:cs="Calibri"/>
          <w:sz w:val="22"/>
          <w:szCs w:val="22"/>
          <w:lang w:val="fr-CH"/>
        </w:rPr>
      </w:pPr>
    </w:p>
    <w:p w14:paraId="663596E4" w14:textId="77777777" w:rsidR="00120F2E" w:rsidRPr="00120F2E" w:rsidRDefault="00120F2E" w:rsidP="00EE5EAD">
      <w:pPr>
        <w:rPr>
          <w:rFonts w:ascii="Calibri" w:hAnsi="Calibri" w:cs="Calibri"/>
          <w:sz w:val="22"/>
          <w:szCs w:val="22"/>
          <w:lang w:val="fr-CH"/>
        </w:rPr>
      </w:pPr>
      <w:r w:rsidRPr="00120F2E">
        <w:rPr>
          <w:rFonts w:ascii="Calibri" w:hAnsi="Calibri" w:cs="Calibri"/>
          <w:sz w:val="22"/>
          <w:szCs w:val="22"/>
          <w:lang w:val="fr-CH"/>
        </w:rPr>
        <w:t>Si tu n’as pas les documents nécessaires, ton service du personnel est là pour t’aider.</w:t>
      </w:r>
    </w:p>
    <w:p w14:paraId="1EFBF797" w14:textId="2F57FA1E" w:rsidR="00C43EDE" w:rsidRPr="008802EC" w:rsidRDefault="00120F2E" w:rsidP="008802EC">
      <w:pPr>
        <w:rPr>
          <w:rFonts w:ascii="Calibri" w:hAnsi="Calibri" w:cs="Calibri"/>
          <w:sz w:val="22"/>
          <w:szCs w:val="22"/>
          <w:lang w:val="fr-CH"/>
        </w:rPr>
      </w:pPr>
      <w:r w:rsidRPr="00120F2E">
        <w:rPr>
          <w:rFonts w:ascii="Calibri" w:hAnsi="Calibri" w:cs="Calibri"/>
          <w:sz w:val="22"/>
          <w:szCs w:val="22"/>
          <w:lang w:val="fr-CH"/>
        </w:rPr>
        <w:t>Nous te souhaitons beaucoup de plaisir avec ta Reka-</w:t>
      </w:r>
      <w:proofErr w:type="spellStart"/>
      <w:r w:rsidRPr="00120F2E">
        <w:rPr>
          <w:rFonts w:ascii="Calibri" w:hAnsi="Calibri" w:cs="Calibri"/>
          <w:sz w:val="22"/>
          <w:szCs w:val="22"/>
          <w:lang w:val="fr-CH"/>
        </w:rPr>
        <w:t>Card</w:t>
      </w:r>
      <w:proofErr w:type="spellEnd"/>
      <w:r w:rsidRPr="00120F2E">
        <w:rPr>
          <w:rFonts w:ascii="Calibri" w:hAnsi="Calibri" w:cs="Calibri"/>
          <w:sz w:val="22"/>
          <w:szCs w:val="22"/>
          <w:lang w:val="fr-CH"/>
        </w:rPr>
        <w:t xml:space="preserve"> !</w:t>
      </w:r>
    </w:p>
    <w:sectPr w:rsidR="00C43EDE" w:rsidRPr="008802EC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7FB" w14:textId="77777777" w:rsidR="008C1B8F" w:rsidRDefault="008C1B8F">
      <w:pPr>
        <w:spacing w:line="240" w:lineRule="auto"/>
      </w:pPr>
      <w:r>
        <w:separator/>
      </w:r>
    </w:p>
  </w:endnote>
  <w:endnote w:type="continuationSeparator" w:id="0">
    <w:p w14:paraId="5A7F82D0" w14:textId="77777777" w:rsidR="008C1B8F" w:rsidRDefault="008C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E7AF" w14:textId="77777777" w:rsidR="008C1B8F" w:rsidRDefault="008C1B8F">
      <w:pPr>
        <w:spacing w:line="240" w:lineRule="auto"/>
      </w:pPr>
      <w:r>
        <w:separator/>
      </w:r>
    </w:p>
  </w:footnote>
  <w:footnote w:type="continuationSeparator" w:id="0">
    <w:p w14:paraId="158398D1" w14:textId="77777777" w:rsidR="008C1B8F" w:rsidRDefault="008C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120F2E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F3793F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0F7BD3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120F2E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120F2E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120F2E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120F2E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8B8F6F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48BA"/>
    <w:multiLevelType w:val="multilevel"/>
    <w:tmpl w:val="890A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5F0439"/>
    <w:multiLevelType w:val="multilevel"/>
    <w:tmpl w:val="5F6A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F283F34"/>
    <w:multiLevelType w:val="multilevel"/>
    <w:tmpl w:val="D2F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9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2"/>
  </w:num>
  <w:num w:numId="15" w16cid:durableId="1554192103">
    <w:abstractNumId w:val="30"/>
  </w:num>
  <w:num w:numId="16" w16cid:durableId="596446533">
    <w:abstractNumId w:val="11"/>
  </w:num>
  <w:num w:numId="17" w16cid:durableId="103310765">
    <w:abstractNumId w:val="19"/>
  </w:num>
  <w:num w:numId="18" w16cid:durableId="16465408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8"/>
  </w:num>
  <w:num w:numId="20" w16cid:durableId="652176965">
    <w:abstractNumId w:val="17"/>
  </w:num>
  <w:num w:numId="21" w16cid:durableId="1454052139">
    <w:abstractNumId w:val="26"/>
  </w:num>
  <w:num w:numId="22" w16cid:durableId="149756122">
    <w:abstractNumId w:val="24"/>
  </w:num>
  <w:num w:numId="23" w16cid:durableId="1833332602">
    <w:abstractNumId w:val="13"/>
  </w:num>
  <w:num w:numId="24" w16cid:durableId="913441485">
    <w:abstractNumId w:val="20"/>
  </w:num>
  <w:num w:numId="25" w16cid:durableId="1963460165">
    <w:abstractNumId w:val="27"/>
  </w:num>
  <w:num w:numId="26" w16cid:durableId="319038523">
    <w:abstractNumId w:val="23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31"/>
  </w:num>
  <w:num w:numId="30" w16cid:durableId="324281172">
    <w:abstractNumId w:val="14"/>
  </w:num>
  <w:num w:numId="31" w16cid:durableId="1843351926">
    <w:abstractNumId w:val="10"/>
  </w:num>
  <w:num w:numId="32" w16cid:durableId="2046755188">
    <w:abstractNumId w:val="16"/>
  </w:num>
  <w:num w:numId="33" w16cid:durableId="316228529">
    <w:abstractNumId w:val="25"/>
  </w:num>
  <w:num w:numId="34" w16cid:durableId="8978653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0F2E"/>
    <w:rsid w:val="0012151C"/>
    <w:rsid w:val="001375AB"/>
    <w:rsid w:val="00144122"/>
    <w:rsid w:val="00154677"/>
    <w:rsid w:val="00167916"/>
    <w:rsid w:val="00171870"/>
    <w:rsid w:val="001748E3"/>
    <w:rsid w:val="00195C62"/>
    <w:rsid w:val="001E3428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D2867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05A06"/>
    <w:rsid w:val="00824FCC"/>
    <w:rsid w:val="00841B44"/>
    <w:rsid w:val="00857D8A"/>
    <w:rsid w:val="00870017"/>
    <w:rsid w:val="008802EC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76C5F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5118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F08BB"/>
    <w:rsid w:val="00CF1E53"/>
    <w:rsid w:val="00D30E68"/>
    <w:rsid w:val="00D503A2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5EAD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5</cp:revision>
  <cp:lastPrinted>2025-11-11T15:32:00Z</cp:lastPrinted>
  <dcterms:created xsi:type="dcterms:W3CDTF">2025-11-11T15:43:00Z</dcterms:created>
  <dcterms:modified xsi:type="dcterms:W3CDTF">2025-11-11T15:58:00Z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