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302C" w14:textId="33D584E9" w:rsidR="007E16E7" w:rsidRPr="007E16E7" w:rsidRDefault="007E16E7" w:rsidP="007E16E7">
      <w:pPr>
        <w:rPr>
          <w:b/>
          <w:bCs/>
          <w:lang w:val="fr-CH"/>
        </w:rPr>
      </w:pPr>
      <w:r w:rsidRPr="007E16E7">
        <w:rPr>
          <w:b/>
          <w:bCs/>
          <w:lang w:val="fr-CH"/>
        </w:rPr>
        <w:t>Reka-Card</w:t>
      </w:r>
    </w:p>
    <w:p w14:paraId="0488E2E0" w14:textId="77777777" w:rsidR="007E16E7" w:rsidRPr="007E16E7" w:rsidRDefault="007E16E7" w:rsidP="007E16E7">
      <w:pPr>
        <w:rPr>
          <w:lang w:val="fr-CH"/>
        </w:rPr>
      </w:pPr>
      <w:r w:rsidRPr="007E16E7">
        <w:rPr>
          <w:lang w:val="fr-CH"/>
        </w:rPr>
        <w:t>Nouveau poste – plus de budget loisirs grâce à Reka</w:t>
      </w:r>
    </w:p>
    <w:p w14:paraId="12746B84" w14:textId="77777777" w:rsidR="007E16E7" w:rsidRPr="007E16E7" w:rsidRDefault="007E16E7" w:rsidP="007E16E7">
      <w:pPr>
        <w:rPr>
          <w:lang w:val="fr-CH"/>
        </w:rPr>
      </w:pPr>
    </w:p>
    <w:p w14:paraId="5BA07152" w14:textId="35284190" w:rsidR="00EA2FD0" w:rsidRPr="007E16E7" w:rsidRDefault="007E16E7" w:rsidP="007E16E7">
      <w:pPr>
        <w:rPr>
          <w:lang w:val="fr-CH"/>
        </w:rPr>
      </w:pPr>
      <w:r w:rsidRPr="007E16E7">
        <w:rPr>
          <w:lang w:val="fr-CH"/>
        </w:rPr>
        <w:t>Bienvenue dans l’équipe et chez Reka. En tant que collaboratrice ou collaborateur, tu bénéficies d’un avantage spécial : l’avoir Reka. Avec la Reka-Card, tu peux payer facilement et de manière flexible tes abonnements de transports publics, activités de loisirs ou repas</w:t>
      </w:r>
      <w:r w:rsidR="00EA2FD0">
        <w:rPr>
          <w:lang w:val="fr-CH"/>
        </w:rPr>
        <w:t xml:space="preserve">, </w:t>
      </w:r>
      <w:r w:rsidR="00EA2FD0" w:rsidRPr="007E16E7">
        <w:rPr>
          <w:lang w:val="fr-CH"/>
        </w:rPr>
        <w:t>frais de carburant</w:t>
      </w:r>
      <w:r w:rsidRPr="007E16E7">
        <w:rPr>
          <w:lang w:val="fr-CH"/>
        </w:rPr>
        <w:t xml:space="preserve"> au restaurant. Ton employeur t’accorde une réduction attractive lors de l’achat de la Reka-Card. Profite de cet avantage pour tes loisirs.</w:t>
      </w:r>
    </w:p>
    <w:p w14:paraId="105BDF90" w14:textId="77777777" w:rsidR="007E16E7" w:rsidRPr="007E16E7" w:rsidRDefault="007E16E7" w:rsidP="007E16E7">
      <w:pPr>
        <w:rPr>
          <w:lang w:val="fr-CH"/>
        </w:rPr>
      </w:pPr>
    </w:p>
    <w:p w14:paraId="591F002D" w14:textId="77777777" w:rsidR="009438F1" w:rsidRDefault="009438F1" w:rsidP="009438F1">
      <w:pPr>
        <w:spacing w:after="120"/>
        <w:rPr>
          <w:b/>
          <w:bCs/>
          <w:lang w:val="fr-CH"/>
        </w:rPr>
      </w:pPr>
      <w:r w:rsidRPr="00B73CE5">
        <w:rPr>
          <w:b/>
          <w:bCs/>
          <w:lang w:val="fr-CH"/>
        </w:rPr>
        <w:t>Utilisable de manière polyvalente dans plus de 6’000 points d’acceptation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9438F1" w:rsidRPr="003E7BBE" w14:paraId="6EE68D21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56A6E0" w14:textId="77777777" w:rsidR="009438F1" w:rsidRPr="001E3428" w:rsidRDefault="009438F1" w:rsidP="00B96148">
            <w:pPr>
              <w:spacing w:line="276" w:lineRule="auto"/>
            </w:pPr>
            <w:r w:rsidRPr="001E3428">
              <w:rPr>
                <w:noProof/>
              </w:rPr>
              <w:drawing>
                <wp:inline distT="0" distB="0" distL="0" distR="0" wp14:anchorId="20D46DD5" wp14:editId="10863E27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4CA1C3" w14:textId="77777777" w:rsidR="009438F1" w:rsidRPr="001E3428" w:rsidRDefault="009438F1" w:rsidP="00B96148">
            <w:pPr>
              <w:spacing w:line="276" w:lineRule="auto"/>
              <w:rPr>
                <w:lang w:val="fr-CH"/>
              </w:rPr>
            </w:pPr>
            <w:r w:rsidRPr="001E3428">
              <w:rPr>
                <w:b/>
                <w:lang w:val="fr-CH"/>
              </w:rPr>
              <w:t>Hébergement et restauration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bCs/>
                <w:lang w:val="fr-CH"/>
              </w:rPr>
              <w:t>:</w:t>
            </w:r>
            <w:r w:rsidRPr="001E3428">
              <w:rPr>
                <w:lang w:val="fr-CH"/>
              </w:rPr>
              <w:t xml:space="preserve"> hôtel, restaurant, café et plats à emporter</w:t>
            </w:r>
          </w:p>
        </w:tc>
      </w:tr>
      <w:tr w:rsidR="009438F1" w:rsidRPr="003E7BBE" w14:paraId="4535531B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C11C48" w14:textId="77777777" w:rsidR="009438F1" w:rsidRPr="001E3428" w:rsidRDefault="009438F1" w:rsidP="00B96148">
            <w:pPr>
              <w:spacing w:line="276" w:lineRule="auto"/>
              <w:rPr>
                <w:noProof/>
              </w:rPr>
            </w:pPr>
            <w:r w:rsidRPr="001E3428">
              <w:rPr>
                <w:noProof/>
              </w:rPr>
              <w:drawing>
                <wp:inline distT="0" distB="0" distL="0" distR="0" wp14:anchorId="090B135F" wp14:editId="08F2D5A4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66C236" w14:textId="77777777" w:rsidR="009438F1" w:rsidRPr="001E3428" w:rsidRDefault="009438F1" w:rsidP="00B96148">
            <w:pPr>
              <w:spacing w:line="276" w:lineRule="auto"/>
              <w:rPr>
                <w:b/>
                <w:bCs/>
                <w:lang w:val="fr-CH"/>
              </w:rPr>
            </w:pPr>
            <w:r w:rsidRPr="001E3428">
              <w:rPr>
                <w:b/>
                <w:lang w:val="fr-CH"/>
              </w:rPr>
              <w:t>Mobilité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bCs/>
                <w:lang w:val="fr-CH"/>
              </w:rPr>
              <w:t>:</w:t>
            </w:r>
            <w:r w:rsidRPr="001E3428">
              <w:rPr>
                <w:lang w:val="fr-CH"/>
              </w:rPr>
              <w:t xml:space="preserve"> TP, bateau, remontée mécanique, location de voiture, station-service et station de recharge électrique</w:t>
            </w:r>
          </w:p>
        </w:tc>
      </w:tr>
      <w:tr w:rsidR="009438F1" w:rsidRPr="003E7BBE" w14:paraId="49B8EAFC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C20335" w14:textId="77777777" w:rsidR="009438F1" w:rsidRPr="001E3428" w:rsidRDefault="009438F1" w:rsidP="00B96148">
            <w:pPr>
              <w:spacing w:line="276" w:lineRule="auto"/>
            </w:pPr>
            <w:r w:rsidRPr="001E3428">
              <w:rPr>
                <w:noProof/>
              </w:rPr>
              <w:drawing>
                <wp:inline distT="0" distB="0" distL="0" distR="0" wp14:anchorId="66FABBE8" wp14:editId="3C07B07D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01DE46" w14:textId="77777777" w:rsidR="009438F1" w:rsidRPr="001E3428" w:rsidRDefault="009438F1" w:rsidP="00B96148">
            <w:pPr>
              <w:spacing w:line="276" w:lineRule="auto"/>
              <w:rPr>
                <w:lang w:val="fr-CH"/>
              </w:rPr>
            </w:pPr>
            <w:r w:rsidRPr="001E3428">
              <w:rPr>
                <w:b/>
                <w:lang w:val="fr-CH"/>
              </w:rPr>
              <w:t>Culture et loisirs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lang w:val="fr-CH"/>
              </w:rPr>
              <w:t>:</w:t>
            </w:r>
            <w:r w:rsidRPr="001E3428">
              <w:rPr>
                <w:bCs/>
                <w:lang w:val="fr-CH"/>
              </w:rPr>
              <w:t xml:space="preserve"> </w:t>
            </w:r>
            <w:r w:rsidRPr="001E3428">
              <w:rPr>
                <w:lang w:val="fr-CH"/>
              </w:rPr>
              <w:t>musée, événement, parc de loisirs, bien-être et centre de fitness</w:t>
            </w:r>
          </w:p>
        </w:tc>
      </w:tr>
      <w:tr w:rsidR="009438F1" w:rsidRPr="003E7BBE" w14:paraId="23CAA47A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1BB14B" w14:textId="77777777" w:rsidR="009438F1" w:rsidRPr="001E3428" w:rsidRDefault="009438F1" w:rsidP="00B96148">
            <w:pPr>
              <w:spacing w:line="276" w:lineRule="auto"/>
            </w:pPr>
            <w:r w:rsidRPr="001E3428">
              <w:rPr>
                <w:noProof/>
              </w:rPr>
              <w:drawing>
                <wp:inline distT="0" distB="0" distL="0" distR="0" wp14:anchorId="0E0A72E5" wp14:editId="41E6799B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6D6BB9" w14:textId="77777777" w:rsidR="009438F1" w:rsidRPr="001E3428" w:rsidRDefault="009438F1" w:rsidP="00B96148">
            <w:pPr>
              <w:spacing w:line="276" w:lineRule="auto"/>
              <w:rPr>
                <w:lang w:val="fr-CH"/>
              </w:rPr>
            </w:pPr>
            <w:r w:rsidRPr="001E3428">
              <w:rPr>
                <w:b/>
                <w:lang w:val="fr-CH"/>
              </w:rPr>
              <w:t>Voyages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lang w:val="fr-CH"/>
              </w:rPr>
              <w:t>:</w:t>
            </w:r>
            <w:r w:rsidRPr="001E3428">
              <w:rPr>
                <w:lang w:val="fr-CH"/>
              </w:rPr>
              <w:t xml:space="preserve"> village de vacances Reka, agence de voyage et séjour linguistique</w:t>
            </w:r>
          </w:p>
        </w:tc>
      </w:tr>
      <w:tr w:rsidR="009438F1" w:rsidRPr="003E7BBE" w14:paraId="6DBDAE4B" w14:textId="77777777" w:rsidTr="00B96148">
        <w:trPr>
          <w:trHeight w:val="65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01490FF" w14:textId="77777777" w:rsidR="009438F1" w:rsidRPr="001E3428" w:rsidRDefault="009438F1" w:rsidP="00B96148">
            <w:pPr>
              <w:spacing w:line="276" w:lineRule="auto"/>
            </w:pPr>
            <w:r w:rsidRPr="001E3428">
              <w:rPr>
                <w:noProof/>
              </w:rPr>
              <w:drawing>
                <wp:inline distT="0" distB="0" distL="0" distR="0" wp14:anchorId="41D414E9" wp14:editId="0033142D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0B54B7" w14:textId="77777777" w:rsidR="009438F1" w:rsidRPr="001E3428" w:rsidRDefault="009438F1" w:rsidP="00B96148">
            <w:pPr>
              <w:spacing w:line="276" w:lineRule="auto"/>
              <w:rPr>
                <w:lang w:val="fr-CH"/>
              </w:rPr>
            </w:pPr>
            <w:r w:rsidRPr="001E3428">
              <w:rPr>
                <w:b/>
                <w:lang w:val="fr-CH"/>
              </w:rPr>
              <w:t>Points d’acceptation en ligne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lang w:val="fr-CH"/>
              </w:rPr>
              <w:t>:</w:t>
            </w:r>
            <w:r w:rsidRPr="001E3428">
              <w:rPr>
                <w:bCs/>
                <w:lang w:val="fr-CH"/>
              </w:rPr>
              <w:t xml:space="preserve"> </w:t>
            </w:r>
            <w:r w:rsidRPr="001E3428">
              <w:rPr>
                <w:lang w:val="fr-CH"/>
              </w:rPr>
              <w:t>accepté comme moyen de paiement dans des boutiques en ligne et des applis</w:t>
            </w:r>
          </w:p>
        </w:tc>
      </w:tr>
    </w:tbl>
    <w:p w14:paraId="2542057B" w14:textId="77777777" w:rsidR="007E16E7" w:rsidRPr="007E16E7" w:rsidRDefault="007E16E7" w:rsidP="007E16E7">
      <w:pPr>
        <w:rPr>
          <w:lang w:val="fr-CH"/>
        </w:rPr>
      </w:pPr>
    </w:p>
    <w:p w14:paraId="227E7673" w14:textId="46F47FCA" w:rsidR="00F67760" w:rsidRPr="009438F1" w:rsidRDefault="007E16E7" w:rsidP="00F67760">
      <w:pPr>
        <w:rPr>
          <w:b/>
          <w:bCs/>
          <w:lang w:val="fr-CH"/>
        </w:rPr>
      </w:pPr>
      <w:r w:rsidRPr="007E16E7">
        <w:rPr>
          <w:b/>
          <w:bCs/>
          <w:lang w:val="fr-CH"/>
        </w:rPr>
        <w:t>Comment ça fonctionne :</w:t>
      </w:r>
    </w:p>
    <w:p w14:paraId="19416CDF" w14:textId="1F27A745" w:rsidR="00EC150A" w:rsidRPr="007E16E7" w:rsidRDefault="00EC150A" w:rsidP="00EC150A">
      <w:pPr>
        <w:pStyle w:val="Listenabsatz"/>
        <w:numPr>
          <w:ilvl w:val="0"/>
          <w:numId w:val="13"/>
        </w:numPr>
        <w:rPr>
          <w:lang w:val="fr-CH"/>
        </w:rPr>
      </w:pPr>
      <w:r w:rsidRPr="007E16E7">
        <w:rPr>
          <w:lang w:val="fr-CH"/>
        </w:rPr>
        <w:t xml:space="preserve">Reçois une facture QR par courrier ou via </w:t>
      </w:r>
      <w:proofErr w:type="spellStart"/>
      <w:r w:rsidRPr="007E16E7">
        <w:rPr>
          <w:lang w:val="fr-CH"/>
        </w:rPr>
        <w:t>eBill</w:t>
      </w:r>
      <w:proofErr w:type="spellEnd"/>
    </w:p>
    <w:p w14:paraId="7DFA692C" w14:textId="59AB63FC" w:rsidR="00EC150A" w:rsidRPr="007E16E7" w:rsidRDefault="00EC150A" w:rsidP="00EC150A">
      <w:pPr>
        <w:pStyle w:val="Listenabsatz"/>
        <w:numPr>
          <w:ilvl w:val="0"/>
          <w:numId w:val="13"/>
        </w:numPr>
        <w:rPr>
          <w:lang w:val="fr-CH"/>
        </w:rPr>
      </w:pPr>
      <w:r w:rsidRPr="007E16E7">
        <w:rPr>
          <w:lang w:val="fr-CH"/>
        </w:rPr>
        <w:t>Effectue le paiement</w:t>
      </w:r>
    </w:p>
    <w:p w14:paraId="2C94F398" w14:textId="7CEE64E7" w:rsidR="003E7BBE" w:rsidRDefault="003E7BBE" w:rsidP="003E7BBE">
      <w:pPr>
        <w:pStyle w:val="Listenabsatz"/>
        <w:numPr>
          <w:ilvl w:val="0"/>
          <w:numId w:val="13"/>
        </w:numPr>
        <w:rPr>
          <w:lang w:val="fr-CH"/>
        </w:rPr>
      </w:pPr>
      <w:r>
        <w:rPr>
          <w:lang w:val="fr-CH"/>
        </w:rPr>
        <w:t>Reka-Card avec ta contribution et celle de l’employeur</w:t>
      </w:r>
    </w:p>
    <w:p w14:paraId="49DE7C56" w14:textId="77777777" w:rsidR="007E16E7" w:rsidRPr="007E16E7" w:rsidRDefault="007E16E7" w:rsidP="007E16E7">
      <w:pPr>
        <w:rPr>
          <w:b/>
          <w:bCs/>
          <w:lang w:val="fr-CH"/>
        </w:rPr>
      </w:pPr>
    </w:p>
    <w:p w14:paraId="16D31C69" w14:textId="72E65E8C" w:rsidR="007E16E7" w:rsidRPr="007E16E7" w:rsidRDefault="007E16E7" w:rsidP="007E16E7">
      <w:pPr>
        <w:rPr>
          <w:b/>
          <w:bCs/>
          <w:lang w:val="fr-CH"/>
        </w:rPr>
      </w:pPr>
      <w:r w:rsidRPr="007E16E7">
        <w:rPr>
          <w:b/>
          <w:bCs/>
          <w:lang w:val="fr-CH"/>
        </w:rPr>
        <w:t>Obtenir plus d’avoir Reka :</w:t>
      </w:r>
    </w:p>
    <w:p w14:paraId="3BF59D1F" w14:textId="688787E1" w:rsidR="007E16E7" w:rsidRPr="007E16E7" w:rsidRDefault="007E16E7" w:rsidP="007E16E7">
      <w:pPr>
        <w:pStyle w:val="Listenabsatz"/>
        <w:numPr>
          <w:ilvl w:val="0"/>
          <w:numId w:val="9"/>
        </w:numPr>
        <w:rPr>
          <w:lang w:val="fr-CH"/>
        </w:rPr>
      </w:pPr>
      <w:r w:rsidRPr="007E16E7">
        <w:rPr>
          <w:lang w:val="fr-CH"/>
        </w:rPr>
        <w:t xml:space="preserve">3% de réduction avec la </w:t>
      </w:r>
      <w:proofErr w:type="spellStart"/>
      <w:r w:rsidRPr="007E16E7">
        <w:rPr>
          <w:lang w:val="fr-CH"/>
        </w:rPr>
        <w:t>Supercard</w:t>
      </w:r>
      <w:proofErr w:type="spellEnd"/>
      <w:r w:rsidRPr="007E16E7">
        <w:rPr>
          <w:lang w:val="fr-CH"/>
        </w:rPr>
        <w:t xml:space="preserve"> chez Coop</w:t>
      </w:r>
    </w:p>
    <w:p w14:paraId="589971D9" w14:textId="6BC5766E" w:rsidR="007E16E7" w:rsidRPr="007E16E7" w:rsidRDefault="007E16E7" w:rsidP="007E16E7">
      <w:pPr>
        <w:pStyle w:val="Listenabsatz"/>
        <w:numPr>
          <w:ilvl w:val="0"/>
          <w:numId w:val="9"/>
        </w:numPr>
        <w:rPr>
          <w:lang w:val="fr-CH"/>
        </w:rPr>
      </w:pPr>
      <w:r w:rsidRPr="007E16E7">
        <w:rPr>
          <w:lang w:val="fr-CH"/>
        </w:rPr>
        <w:t>2% de réduction dans le portail clients Reka</w:t>
      </w:r>
    </w:p>
    <w:p w14:paraId="11B16588" w14:textId="77777777" w:rsidR="007E16E7" w:rsidRPr="007E16E7" w:rsidRDefault="007E16E7" w:rsidP="007E16E7">
      <w:pPr>
        <w:rPr>
          <w:lang w:val="fr-CH"/>
        </w:rPr>
      </w:pPr>
    </w:p>
    <w:p w14:paraId="5D90C1C2" w14:textId="77777777" w:rsidR="007E16E7" w:rsidRPr="007E16E7" w:rsidRDefault="007E16E7" w:rsidP="007E16E7">
      <w:pPr>
        <w:rPr>
          <w:b/>
          <w:bCs/>
          <w:lang w:val="fr-CH"/>
        </w:rPr>
      </w:pPr>
      <w:r w:rsidRPr="007E16E7">
        <w:rPr>
          <w:b/>
          <w:bCs/>
          <w:lang w:val="fr-CH"/>
        </w:rPr>
        <w:t>Bon à savoir :</w:t>
      </w:r>
    </w:p>
    <w:p w14:paraId="156627E4" w14:textId="78202171" w:rsidR="007E16E7" w:rsidRPr="007E16E7" w:rsidRDefault="007E16E7" w:rsidP="007E16E7">
      <w:pPr>
        <w:rPr>
          <w:lang w:val="fr-CH"/>
        </w:rPr>
      </w:pPr>
      <w:r w:rsidRPr="007E16E7">
        <w:rPr>
          <w:lang w:val="fr-CH"/>
        </w:rPr>
        <w:t xml:space="preserve">Avec ton paiement, tu soutiens la </w:t>
      </w:r>
      <w:r w:rsidR="004D2AC8">
        <w:rPr>
          <w:lang w:val="fr-CH"/>
        </w:rPr>
        <w:t>C</w:t>
      </w:r>
      <w:r w:rsidR="004D2AC8" w:rsidRPr="007E16E7">
        <w:rPr>
          <w:lang w:val="fr-CH"/>
        </w:rPr>
        <w:t xml:space="preserve">oopérative </w:t>
      </w:r>
      <w:r w:rsidRPr="007E16E7">
        <w:rPr>
          <w:lang w:val="fr-CH"/>
        </w:rPr>
        <w:t>Reka et contribues à réaliser les rêves d’enfants. La Fondation Reka</w:t>
      </w:r>
      <w:r w:rsidR="00CB5027">
        <w:rPr>
          <w:lang w:val="fr-CH"/>
        </w:rPr>
        <w:t xml:space="preserve"> pour l’aide aux vacances</w:t>
      </w:r>
      <w:r w:rsidRPr="007E16E7">
        <w:rPr>
          <w:lang w:val="fr-CH"/>
        </w:rPr>
        <w:t xml:space="preserve"> permet chaque année à environ 1’000 familles à faible revenu de partir une semaine en vacances.</w:t>
      </w:r>
    </w:p>
    <w:p w14:paraId="0B150556" w14:textId="77777777" w:rsidR="007E16E7" w:rsidRPr="007E16E7" w:rsidRDefault="007E16E7" w:rsidP="007E16E7">
      <w:pPr>
        <w:rPr>
          <w:lang w:val="fr-CH"/>
        </w:rPr>
      </w:pPr>
    </w:p>
    <w:p w14:paraId="5A72AF8F" w14:textId="407A6DDD" w:rsidR="007E16E7" w:rsidRPr="007E16E7" w:rsidRDefault="007E16E7" w:rsidP="007E16E7">
      <w:pPr>
        <w:rPr>
          <w:lang w:val="fr-CH"/>
        </w:rPr>
      </w:pPr>
      <w:r w:rsidRPr="007E16E7">
        <w:rPr>
          <w:lang w:val="fr-CH"/>
        </w:rPr>
        <w:t xml:space="preserve">Plus d’informations disponibles sur </w:t>
      </w:r>
      <w:r w:rsidRPr="007E16E7">
        <w:rPr>
          <w:b/>
          <w:bCs/>
          <w:i/>
          <w:iCs/>
          <w:lang w:val="fr-CH"/>
        </w:rPr>
        <w:t>reka.ch</w:t>
      </w:r>
    </w:p>
    <w:sectPr w:rsidR="007E16E7" w:rsidRPr="007E16E7" w:rsidSect="00FF111A">
      <w:headerReference w:type="default" r:id="rId21"/>
      <w:footerReference w:type="default" r:id="rId22"/>
      <w:pgSz w:w="11906" w:h="16838"/>
      <w:pgMar w:top="2838" w:right="1134" w:bottom="1702" w:left="1247" w:header="283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EAE6" w14:textId="77777777" w:rsidR="00D976D6" w:rsidRDefault="00D976D6">
      <w:pPr>
        <w:spacing w:line="240" w:lineRule="auto"/>
      </w:pPr>
      <w:r>
        <w:separator/>
      </w:r>
    </w:p>
  </w:endnote>
  <w:endnote w:type="continuationSeparator" w:id="0">
    <w:p w14:paraId="44713A58" w14:textId="77777777" w:rsidR="00D976D6" w:rsidRDefault="00D97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5CC6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F2FD" w14:textId="77777777" w:rsidR="00D976D6" w:rsidRDefault="00D976D6">
      <w:pPr>
        <w:spacing w:line="240" w:lineRule="auto"/>
      </w:pPr>
      <w:r>
        <w:separator/>
      </w:r>
    </w:p>
  </w:footnote>
  <w:footnote w:type="continuationSeparator" w:id="0">
    <w:p w14:paraId="6F899290" w14:textId="77777777" w:rsidR="00D976D6" w:rsidRDefault="00D976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01E" w14:textId="77777777" w:rsidR="005C6148" w:rsidRDefault="00FF111A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59A751E7" wp14:editId="02FDF70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DCE9C0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63FB1897" wp14:editId="32EB50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A692F7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87CCBDF" wp14:editId="36A5DD6A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EE6D6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195A9575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CCBDF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32EE6D6" w14:textId="77777777" w:rsidR="00311C29" w:rsidRDefault="00FF111A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195A9575" w14:textId="77777777" w:rsidR="00311C29" w:rsidRDefault="00FF111A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42BF637" wp14:editId="7591532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4973C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2D"/>
    <w:multiLevelType w:val="hybridMultilevel"/>
    <w:tmpl w:val="248A2132"/>
    <w:lvl w:ilvl="0" w:tplc="1038A9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38C"/>
    <w:multiLevelType w:val="hybridMultilevel"/>
    <w:tmpl w:val="B0682C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6EE7"/>
    <w:multiLevelType w:val="hybridMultilevel"/>
    <w:tmpl w:val="8BEC7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978"/>
    <w:multiLevelType w:val="hybridMultilevel"/>
    <w:tmpl w:val="9A145700"/>
    <w:lvl w:ilvl="0" w:tplc="1038A9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3D7D"/>
    <w:multiLevelType w:val="hybridMultilevel"/>
    <w:tmpl w:val="2F9CE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B3C38"/>
    <w:multiLevelType w:val="hybridMultilevel"/>
    <w:tmpl w:val="E1F86E4C"/>
    <w:lvl w:ilvl="0" w:tplc="1038A9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230A16"/>
    <w:multiLevelType w:val="hybridMultilevel"/>
    <w:tmpl w:val="8BEC7DB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17506"/>
    <w:multiLevelType w:val="hybridMultilevel"/>
    <w:tmpl w:val="7ACC8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B1899"/>
    <w:multiLevelType w:val="hybridMultilevel"/>
    <w:tmpl w:val="7ACC8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0078211">
    <w:abstractNumId w:val="8"/>
  </w:num>
  <w:num w:numId="2" w16cid:durableId="596446533">
    <w:abstractNumId w:val="5"/>
  </w:num>
  <w:num w:numId="3" w16cid:durableId="711347366">
    <w:abstractNumId w:val="12"/>
  </w:num>
  <w:num w:numId="4" w16cid:durableId="913441485">
    <w:abstractNumId w:val="7"/>
  </w:num>
  <w:num w:numId="5" w16cid:durableId="369190914">
    <w:abstractNumId w:val="9"/>
  </w:num>
  <w:num w:numId="6" w16cid:durableId="760951634">
    <w:abstractNumId w:val="0"/>
  </w:num>
  <w:num w:numId="7" w16cid:durableId="718211297">
    <w:abstractNumId w:val="4"/>
  </w:num>
  <w:num w:numId="8" w16cid:durableId="73817671">
    <w:abstractNumId w:val="1"/>
  </w:num>
  <w:num w:numId="9" w16cid:durableId="1042822101">
    <w:abstractNumId w:val="6"/>
  </w:num>
  <w:num w:numId="10" w16cid:durableId="132676906">
    <w:abstractNumId w:val="3"/>
  </w:num>
  <w:num w:numId="11" w16cid:durableId="1494252186">
    <w:abstractNumId w:val="2"/>
  </w:num>
  <w:num w:numId="12" w16cid:durableId="1271661952">
    <w:abstractNumId w:val="11"/>
  </w:num>
  <w:num w:numId="13" w16cid:durableId="1056204743">
    <w:abstractNumId w:val="10"/>
  </w:num>
  <w:num w:numId="14" w16cid:durableId="2978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A7"/>
    <w:rsid w:val="00002978"/>
    <w:rsid w:val="0001010F"/>
    <w:rsid w:val="00012794"/>
    <w:rsid w:val="0001321B"/>
    <w:rsid w:val="000153F6"/>
    <w:rsid w:val="00020050"/>
    <w:rsid w:val="00025CEC"/>
    <w:rsid w:val="000266B7"/>
    <w:rsid w:val="00032B92"/>
    <w:rsid w:val="000409C8"/>
    <w:rsid w:val="00041700"/>
    <w:rsid w:val="000438E9"/>
    <w:rsid w:val="00044E7D"/>
    <w:rsid w:val="00061232"/>
    <w:rsid w:val="00063BC2"/>
    <w:rsid w:val="00064C2B"/>
    <w:rsid w:val="000701F1"/>
    <w:rsid w:val="0007112D"/>
    <w:rsid w:val="00071780"/>
    <w:rsid w:val="000721CA"/>
    <w:rsid w:val="00087ED4"/>
    <w:rsid w:val="00094821"/>
    <w:rsid w:val="00096E8E"/>
    <w:rsid w:val="000A1884"/>
    <w:rsid w:val="000A47C2"/>
    <w:rsid w:val="000A5F83"/>
    <w:rsid w:val="000B595D"/>
    <w:rsid w:val="000B63B7"/>
    <w:rsid w:val="000B7AEE"/>
    <w:rsid w:val="000C3AB1"/>
    <w:rsid w:val="000C49C1"/>
    <w:rsid w:val="000C5A9D"/>
    <w:rsid w:val="000D1743"/>
    <w:rsid w:val="000D1BB6"/>
    <w:rsid w:val="000D3E59"/>
    <w:rsid w:val="000E38F2"/>
    <w:rsid w:val="000E756F"/>
    <w:rsid w:val="0010021F"/>
    <w:rsid w:val="00102345"/>
    <w:rsid w:val="00106688"/>
    <w:rsid w:val="00107F09"/>
    <w:rsid w:val="00111FB5"/>
    <w:rsid w:val="00112651"/>
    <w:rsid w:val="001134C7"/>
    <w:rsid w:val="00113CB8"/>
    <w:rsid w:val="001210D4"/>
    <w:rsid w:val="0012151C"/>
    <w:rsid w:val="00122791"/>
    <w:rsid w:val="00136537"/>
    <w:rsid w:val="001367FF"/>
    <w:rsid w:val="00137403"/>
    <w:rsid w:val="001375AB"/>
    <w:rsid w:val="0014072C"/>
    <w:rsid w:val="00144122"/>
    <w:rsid w:val="00152869"/>
    <w:rsid w:val="00154677"/>
    <w:rsid w:val="00167916"/>
    <w:rsid w:val="00170448"/>
    <w:rsid w:val="00171870"/>
    <w:rsid w:val="001748E3"/>
    <w:rsid w:val="00185B69"/>
    <w:rsid w:val="00195C62"/>
    <w:rsid w:val="001A2766"/>
    <w:rsid w:val="001A2C25"/>
    <w:rsid w:val="001A3B25"/>
    <w:rsid w:val="001B4F7D"/>
    <w:rsid w:val="001B63B5"/>
    <w:rsid w:val="001C016D"/>
    <w:rsid w:val="001C153A"/>
    <w:rsid w:val="001C50BE"/>
    <w:rsid w:val="001D6890"/>
    <w:rsid w:val="001F4A7E"/>
    <w:rsid w:val="001F4B8C"/>
    <w:rsid w:val="001F760F"/>
    <w:rsid w:val="00207BC7"/>
    <w:rsid w:val="00207FC6"/>
    <w:rsid w:val="00210778"/>
    <w:rsid w:val="00211C00"/>
    <w:rsid w:val="00221126"/>
    <w:rsid w:val="00225AB7"/>
    <w:rsid w:val="002266FC"/>
    <w:rsid w:val="0022685B"/>
    <w:rsid w:val="00226B5E"/>
    <w:rsid w:val="00227EA5"/>
    <w:rsid w:val="0023205B"/>
    <w:rsid w:val="00242AFA"/>
    <w:rsid w:val="00246B5E"/>
    <w:rsid w:val="00252797"/>
    <w:rsid w:val="00252B98"/>
    <w:rsid w:val="00252CC8"/>
    <w:rsid w:val="0025644A"/>
    <w:rsid w:val="002575E9"/>
    <w:rsid w:val="00260C5C"/>
    <w:rsid w:val="002619EF"/>
    <w:rsid w:val="00264B99"/>
    <w:rsid w:val="00266180"/>
    <w:rsid w:val="00267F71"/>
    <w:rsid w:val="002724B4"/>
    <w:rsid w:val="002726D9"/>
    <w:rsid w:val="00285823"/>
    <w:rsid w:val="00286163"/>
    <w:rsid w:val="00290E37"/>
    <w:rsid w:val="00295DAD"/>
    <w:rsid w:val="0029742C"/>
    <w:rsid w:val="002B7E1D"/>
    <w:rsid w:val="002C16CB"/>
    <w:rsid w:val="002D272F"/>
    <w:rsid w:val="002D2F74"/>
    <w:rsid w:val="002D38AE"/>
    <w:rsid w:val="002D5019"/>
    <w:rsid w:val="002E4742"/>
    <w:rsid w:val="002E6EBA"/>
    <w:rsid w:val="002F06AA"/>
    <w:rsid w:val="002F445B"/>
    <w:rsid w:val="002F68A2"/>
    <w:rsid w:val="003005E0"/>
    <w:rsid w:val="00301327"/>
    <w:rsid w:val="0030245A"/>
    <w:rsid w:val="00303B73"/>
    <w:rsid w:val="00307266"/>
    <w:rsid w:val="00310280"/>
    <w:rsid w:val="00311C29"/>
    <w:rsid w:val="0032330D"/>
    <w:rsid w:val="00331AF7"/>
    <w:rsid w:val="00332090"/>
    <w:rsid w:val="00333A1B"/>
    <w:rsid w:val="00337BA1"/>
    <w:rsid w:val="00343B19"/>
    <w:rsid w:val="003443FD"/>
    <w:rsid w:val="003514EE"/>
    <w:rsid w:val="0035245D"/>
    <w:rsid w:val="0035311F"/>
    <w:rsid w:val="00363671"/>
    <w:rsid w:val="00364B21"/>
    <w:rsid w:val="00364C55"/>
    <w:rsid w:val="00364EE3"/>
    <w:rsid w:val="003659F2"/>
    <w:rsid w:val="003757E4"/>
    <w:rsid w:val="00375834"/>
    <w:rsid w:val="0037694F"/>
    <w:rsid w:val="003801B6"/>
    <w:rsid w:val="003818A3"/>
    <w:rsid w:val="003B1A46"/>
    <w:rsid w:val="003B7914"/>
    <w:rsid w:val="003C3D32"/>
    <w:rsid w:val="003D0FAA"/>
    <w:rsid w:val="003D3527"/>
    <w:rsid w:val="003D5ECD"/>
    <w:rsid w:val="003D60E1"/>
    <w:rsid w:val="003E7BBE"/>
    <w:rsid w:val="003F1A56"/>
    <w:rsid w:val="00406995"/>
    <w:rsid w:val="00422A65"/>
    <w:rsid w:val="004309C7"/>
    <w:rsid w:val="00430BA2"/>
    <w:rsid w:val="0043206F"/>
    <w:rsid w:val="00446C21"/>
    <w:rsid w:val="00452D49"/>
    <w:rsid w:val="00453FC1"/>
    <w:rsid w:val="00454B11"/>
    <w:rsid w:val="00472888"/>
    <w:rsid w:val="00474881"/>
    <w:rsid w:val="00485277"/>
    <w:rsid w:val="00486DBB"/>
    <w:rsid w:val="004908D5"/>
    <w:rsid w:val="00490B82"/>
    <w:rsid w:val="00494FD7"/>
    <w:rsid w:val="00495F83"/>
    <w:rsid w:val="004A039B"/>
    <w:rsid w:val="004A0683"/>
    <w:rsid w:val="004A5608"/>
    <w:rsid w:val="004B0959"/>
    <w:rsid w:val="004B0FDB"/>
    <w:rsid w:val="004B6D69"/>
    <w:rsid w:val="004C1329"/>
    <w:rsid w:val="004C3880"/>
    <w:rsid w:val="004C4D0C"/>
    <w:rsid w:val="004D0F2F"/>
    <w:rsid w:val="004D179F"/>
    <w:rsid w:val="004D2AC8"/>
    <w:rsid w:val="004D5B31"/>
    <w:rsid w:val="004D5D0E"/>
    <w:rsid w:val="004E02DC"/>
    <w:rsid w:val="004F65C1"/>
    <w:rsid w:val="00500294"/>
    <w:rsid w:val="00503FA4"/>
    <w:rsid w:val="0050699E"/>
    <w:rsid w:val="00516F1F"/>
    <w:rsid w:val="00526C93"/>
    <w:rsid w:val="00535EA2"/>
    <w:rsid w:val="00537410"/>
    <w:rsid w:val="00547AC3"/>
    <w:rsid w:val="00550787"/>
    <w:rsid w:val="00561C10"/>
    <w:rsid w:val="0056776D"/>
    <w:rsid w:val="0057003D"/>
    <w:rsid w:val="0057081A"/>
    <w:rsid w:val="00583896"/>
    <w:rsid w:val="005850DE"/>
    <w:rsid w:val="005856D8"/>
    <w:rsid w:val="0058664A"/>
    <w:rsid w:val="00590248"/>
    <w:rsid w:val="0059077C"/>
    <w:rsid w:val="00591832"/>
    <w:rsid w:val="00592841"/>
    <w:rsid w:val="005A18ED"/>
    <w:rsid w:val="005A2A48"/>
    <w:rsid w:val="005A2F1E"/>
    <w:rsid w:val="005A357F"/>
    <w:rsid w:val="005B46F8"/>
    <w:rsid w:val="005B4DEC"/>
    <w:rsid w:val="005B5AA6"/>
    <w:rsid w:val="005B6BF1"/>
    <w:rsid w:val="005B6FD0"/>
    <w:rsid w:val="005B736B"/>
    <w:rsid w:val="005C3C80"/>
    <w:rsid w:val="005C5800"/>
    <w:rsid w:val="005C6148"/>
    <w:rsid w:val="005D25DB"/>
    <w:rsid w:val="005D4E59"/>
    <w:rsid w:val="005D785E"/>
    <w:rsid w:val="005F10C1"/>
    <w:rsid w:val="006044D5"/>
    <w:rsid w:val="00605FA7"/>
    <w:rsid w:val="00606FCB"/>
    <w:rsid w:val="00613B31"/>
    <w:rsid w:val="00622FDC"/>
    <w:rsid w:val="00625020"/>
    <w:rsid w:val="0062699A"/>
    <w:rsid w:val="00641570"/>
    <w:rsid w:val="00642811"/>
    <w:rsid w:val="00642F26"/>
    <w:rsid w:val="00644A0A"/>
    <w:rsid w:val="0064745E"/>
    <w:rsid w:val="006521AE"/>
    <w:rsid w:val="0065274C"/>
    <w:rsid w:val="00655BED"/>
    <w:rsid w:val="006707E1"/>
    <w:rsid w:val="00671486"/>
    <w:rsid w:val="00671FE5"/>
    <w:rsid w:val="00682B08"/>
    <w:rsid w:val="00686D14"/>
    <w:rsid w:val="00687D84"/>
    <w:rsid w:val="00687ED7"/>
    <w:rsid w:val="00692A70"/>
    <w:rsid w:val="006966F4"/>
    <w:rsid w:val="00697CC2"/>
    <w:rsid w:val="006A1016"/>
    <w:rsid w:val="006A1D49"/>
    <w:rsid w:val="006A760B"/>
    <w:rsid w:val="006B2934"/>
    <w:rsid w:val="006B5F9C"/>
    <w:rsid w:val="006C0641"/>
    <w:rsid w:val="006C144C"/>
    <w:rsid w:val="006C443E"/>
    <w:rsid w:val="006E08AD"/>
    <w:rsid w:val="006E0F4E"/>
    <w:rsid w:val="006E44A8"/>
    <w:rsid w:val="006E4AF1"/>
    <w:rsid w:val="006E6F26"/>
    <w:rsid w:val="006F0345"/>
    <w:rsid w:val="006F0469"/>
    <w:rsid w:val="006F1E5B"/>
    <w:rsid w:val="006F6225"/>
    <w:rsid w:val="007040B6"/>
    <w:rsid w:val="0070488F"/>
    <w:rsid w:val="00705076"/>
    <w:rsid w:val="00710932"/>
    <w:rsid w:val="00711147"/>
    <w:rsid w:val="007277E3"/>
    <w:rsid w:val="00730C71"/>
    <w:rsid w:val="00731A17"/>
    <w:rsid w:val="00734458"/>
    <w:rsid w:val="007419CF"/>
    <w:rsid w:val="00741EAE"/>
    <w:rsid w:val="0074241C"/>
    <w:rsid w:val="0074487E"/>
    <w:rsid w:val="00746273"/>
    <w:rsid w:val="00754798"/>
    <w:rsid w:val="00757E5D"/>
    <w:rsid w:val="00762408"/>
    <w:rsid w:val="00765E8A"/>
    <w:rsid w:val="00770E02"/>
    <w:rsid w:val="0077176D"/>
    <w:rsid w:val="007718FC"/>
    <w:rsid w:val="007721BF"/>
    <w:rsid w:val="00774E70"/>
    <w:rsid w:val="00776DC8"/>
    <w:rsid w:val="00777A4F"/>
    <w:rsid w:val="00780170"/>
    <w:rsid w:val="00781311"/>
    <w:rsid w:val="0078181E"/>
    <w:rsid w:val="0079086E"/>
    <w:rsid w:val="00792174"/>
    <w:rsid w:val="00796173"/>
    <w:rsid w:val="00796CEE"/>
    <w:rsid w:val="007A3391"/>
    <w:rsid w:val="007A50C5"/>
    <w:rsid w:val="007B55E1"/>
    <w:rsid w:val="007C0B2A"/>
    <w:rsid w:val="007C1FBB"/>
    <w:rsid w:val="007C392B"/>
    <w:rsid w:val="007D6F5E"/>
    <w:rsid w:val="007E0460"/>
    <w:rsid w:val="007E07FA"/>
    <w:rsid w:val="007E16E7"/>
    <w:rsid w:val="00802346"/>
    <w:rsid w:val="00805000"/>
    <w:rsid w:val="00805A06"/>
    <w:rsid w:val="00821227"/>
    <w:rsid w:val="00821D21"/>
    <w:rsid w:val="00824C6F"/>
    <w:rsid w:val="00824FCC"/>
    <w:rsid w:val="00826CF1"/>
    <w:rsid w:val="00841B44"/>
    <w:rsid w:val="00845C28"/>
    <w:rsid w:val="0085220D"/>
    <w:rsid w:val="00857D8A"/>
    <w:rsid w:val="00870017"/>
    <w:rsid w:val="00883CC4"/>
    <w:rsid w:val="00884274"/>
    <w:rsid w:val="00892035"/>
    <w:rsid w:val="008A19C5"/>
    <w:rsid w:val="008A39AB"/>
    <w:rsid w:val="008C19F3"/>
    <w:rsid w:val="008C76B1"/>
    <w:rsid w:val="008D1571"/>
    <w:rsid w:val="008D2204"/>
    <w:rsid w:val="008D348E"/>
    <w:rsid w:val="008F356B"/>
    <w:rsid w:val="008F5F5B"/>
    <w:rsid w:val="008F71CA"/>
    <w:rsid w:val="009004B9"/>
    <w:rsid w:val="00910607"/>
    <w:rsid w:val="00913BF8"/>
    <w:rsid w:val="00916AC0"/>
    <w:rsid w:val="00922F9F"/>
    <w:rsid w:val="0093619F"/>
    <w:rsid w:val="009427E5"/>
    <w:rsid w:val="009438F1"/>
    <w:rsid w:val="009454B7"/>
    <w:rsid w:val="00945FFE"/>
    <w:rsid w:val="00950BCB"/>
    <w:rsid w:val="00951734"/>
    <w:rsid w:val="009525F5"/>
    <w:rsid w:val="00955E8D"/>
    <w:rsid w:val="009613D8"/>
    <w:rsid w:val="00967688"/>
    <w:rsid w:val="00974275"/>
    <w:rsid w:val="0097457C"/>
    <w:rsid w:val="00976EAF"/>
    <w:rsid w:val="009775D5"/>
    <w:rsid w:val="009804FC"/>
    <w:rsid w:val="009809B4"/>
    <w:rsid w:val="0098474B"/>
    <w:rsid w:val="00991BB2"/>
    <w:rsid w:val="00995B74"/>
    <w:rsid w:val="00995CBA"/>
    <w:rsid w:val="0099678C"/>
    <w:rsid w:val="009A0B0C"/>
    <w:rsid w:val="009A4084"/>
    <w:rsid w:val="009A48B9"/>
    <w:rsid w:val="009B0C96"/>
    <w:rsid w:val="009B6508"/>
    <w:rsid w:val="009B67AD"/>
    <w:rsid w:val="009C1C96"/>
    <w:rsid w:val="009C222B"/>
    <w:rsid w:val="009C4FE4"/>
    <w:rsid w:val="009C67A8"/>
    <w:rsid w:val="009D201B"/>
    <w:rsid w:val="009D5D9C"/>
    <w:rsid w:val="009D6C8B"/>
    <w:rsid w:val="009D771E"/>
    <w:rsid w:val="009D7973"/>
    <w:rsid w:val="009E1F1C"/>
    <w:rsid w:val="009E2171"/>
    <w:rsid w:val="009F1208"/>
    <w:rsid w:val="009F71A1"/>
    <w:rsid w:val="00A011E3"/>
    <w:rsid w:val="00A06F53"/>
    <w:rsid w:val="00A07BAF"/>
    <w:rsid w:val="00A10C1A"/>
    <w:rsid w:val="00A14659"/>
    <w:rsid w:val="00A159CC"/>
    <w:rsid w:val="00A169EE"/>
    <w:rsid w:val="00A211F7"/>
    <w:rsid w:val="00A224B7"/>
    <w:rsid w:val="00A25E1D"/>
    <w:rsid w:val="00A30165"/>
    <w:rsid w:val="00A313B4"/>
    <w:rsid w:val="00A41FC2"/>
    <w:rsid w:val="00A43EDD"/>
    <w:rsid w:val="00A462A9"/>
    <w:rsid w:val="00A475A7"/>
    <w:rsid w:val="00A5451D"/>
    <w:rsid w:val="00A55C83"/>
    <w:rsid w:val="00A57815"/>
    <w:rsid w:val="00A61A7E"/>
    <w:rsid w:val="00A62F82"/>
    <w:rsid w:val="00A62FAD"/>
    <w:rsid w:val="00A66DB1"/>
    <w:rsid w:val="00A70CDC"/>
    <w:rsid w:val="00A7133D"/>
    <w:rsid w:val="00A8079C"/>
    <w:rsid w:val="00A84909"/>
    <w:rsid w:val="00A944FB"/>
    <w:rsid w:val="00A9594C"/>
    <w:rsid w:val="00A960B8"/>
    <w:rsid w:val="00A97DEB"/>
    <w:rsid w:val="00AA5238"/>
    <w:rsid w:val="00AC050C"/>
    <w:rsid w:val="00AC2D5B"/>
    <w:rsid w:val="00AD26A0"/>
    <w:rsid w:val="00AD36B2"/>
    <w:rsid w:val="00AD6E9F"/>
    <w:rsid w:val="00AD79A4"/>
    <w:rsid w:val="00AE091D"/>
    <w:rsid w:val="00AE22C0"/>
    <w:rsid w:val="00AE426F"/>
    <w:rsid w:val="00AE6F11"/>
    <w:rsid w:val="00AF44A0"/>
    <w:rsid w:val="00AF47AE"/>
    <w:rsid w:val="00AF7CA8"/>
    <w:rsid w:val="00B003C2"/>
    <w:rsid w:val="00B00530"/>
    <w:rsid w:val="00B02550"/>
    <w:rsid w:val="00B11A9B"/>
    <w:rsid w:val="00B13ACF"/>
    <w:rsid w:val="00B14BB1"/>
    <w:rsid w:val="00B22BE4"/>
    <w:rsid w:val="00B24B2A"/>
    <w:rsid w:val="00B32ABB"/>
    <w:rsid w:val="00B34726"/>
    <w:rsid w:val="00B41FD3"/>
    <w:rsid w:val="00B426D3"/>
    <w:rsid w:val="00B431DE"/>
    <w:rsid w:val="00B452C0"/>
    <w:rsid w:val="00B46CF3"/>
    <w:rsid w:val="00B47632"/>
    <w:rsid w:val="00B557BE"/>
    <w:rsid w:val="00B561B6"/>
    <w:rsid w:val="00B70D03"/>
    <w:rsid w:val="00B7512D"/>
    <w:rsid w:val="00B803E7"/>
    <w:rsid w:val="00B82A97"/>
    <w:rsid w:val="00B82E14"/>
    <w:rsid w:val="00B8420B"/>
    <w:rsid w:val="00B92E73"/>
    <w:rsid w:val="00BA4111"/>
    <w:rsid w:val="00BA44AE"/>
    <w:rsid w:val="00BA4DDE"/>
    <w:rsid w:val="00BC655F"/>
    <w:rsid w:val="00BD264C"/>
    <w:rsid w:val="00BD31B2"/>
    <w:rsid w:val="00BD5BCC"/>
    <w:rsid w:val="00BE1BB9"/>
    <w:rsid w:val="00BE1E62"/>
    <w:rsid w:val="00BF5123"/>
    <w:rsid w:val="00BF7052"/>
    <w:rsid w:val="00BF7447"/>
    <w:rsid w:val="00C05FAB"/>
    <w:rsid w:val="00C06C83"/>
    <w:rsid w:val="00C118F1"/>
    <w:rsid w:val="00C12AA1"/>
    <w:rsid w:val="00C13AA8"/>
    <w:rsid w:val="00C16E5F"/>
    <w:rsid w:val="00C25DD4"/>
    <w:rsid w:val="00C36426"/>
    <w:rsid w:val="00C3674D"/>
    <w:rsid w:val="00C36CCC"/>
    <w:rsid w:val="00C43EDE"/>
    <w:rsid w:val="00C44134"/>
    <w:rsid w:val="00C51D2F"/>
    <w:rsid w:val="00C65C5D"/>
    <w:rsid w:val="00C666C9"/>
    <w:rsid w:val="00C81BE1"/>
    <w:rsid w:val="00C842CF"/>
    <w:rsid w:val="00C85C21"/>
    <w:rsid w:val="00C93ADB"/>
    <w:rsid w:val="00CA348A"/>
    <w:rsid w:val="00CB02E7"/>
    <w:rsid w:val="00CB2CE6"/>
    <w:rsid w:val="00CB5027"/>
    <w:rsid w:val="00CC385A"/>
    <w:rsid w:val="00CC3B5E"/>
    <w:rsid w:val="00CD0889"/>
    <w:rsid w:val="00CD2A57"/>
    <w:rsid w:val="00CD496E"/>
    <w:rsid w:val="00CD56EB"/>
    <w:rsid w:val="00CE6E8E"/>
    <w:rsid w:val="00CE76A3"/>
    <w:rsid w:val="00CF08BB"/>
    <w:rsid w:val="00CF1B19"/>
    <w:rsid w:val="00CF1E53"/>
    <w:rsid w:val="00CF3611"/>
    <w:rsid w:val="00D06520"/>
    <w:rsid w:val="00D1377D"/>
    <w:rsid w:val="00D137E4"/>
    <w:rsid w:val="00D13C31"/>
    <w:rsid w:val="00D153D2"/>
    <w:rsid w:val="00D158C8"/>
    <w:rsid w:val="00D15E66"/>
    <w:rsid w:val="00D30E68"/>
    <w:rsid w:val="00D413A8"/>
    <w:rsid w:val="00D45EBC"/>
    <w:rsid w:val="00D54E2D"/>
    <w:rsid w:val="00D55E85"/>
    <w:rsid w:val="00D5644A"/>
    <w:rsid w:val="00D57397"/>
    <w:rsid w:val="00D60799"/>
    <w:rsid w:val="00D61996"/>
    <w:rsid w:val="00D654CD"/>
    <w:rsid w:val="00D65782"/>
    <w:rsid w:val="00D65D49"/>
    <w:rsid w:val="00D67161"/>
    <w:rsid w:val="00D7190A"/>
    <w:rsid w:val="00D754E8"/>
    <w:rsid w:val="00D826B8"/>
    <w:rsid w:val="00D83689"/>
    <w:rsid w:val="00D879CD"/>
    <w:rsid w:val="00D9415C"/>
    <w:rsid w:val="00D95B3B"/>
    <w:rsid w:val="00D95F0D"/>
    <w:rsid w:val="00D976D6"/>
    <w:rsid w:val="00DA469E"/>
    <w:rsid w:val="00DA6097"/>
    <w:rsid w:val="00DA7142"/>
    <w:rsid w:val="00DB338B"/>
    <w:rsid w:val="00DB7675"/>
    <w:rsid w:val="00DB7916"/>
    <w:rsid w:val="00DC5DF3"/>
    <w:rsid w:val="00DF0EDE"/>
    <w:rsid w:val="00DF1B64"/>
    <w:rsid w:val="00DF527A"/>
    <w:rsid w:val="00E2008B"/>
    <w:rsid w:val="00E20493"/>
    <w:rsid w:val="00E25DCD"/>
    <w:rsid w:val="00E269E1"/>
    <w:rsid w:val="00E34831"/>
    <w:rsid w:val="00E43421"/>
    <w:rsid w:val="00E44434"/>
    <w:rsid w:val="00E45F13"/>
    <w:rsid w:val="00E47518"/>
    <w:rsid w:val="00E510BC"/>
    <w:rsid w:val="00E52BA4"/>
    <w:rsid w:val="00E52F17"/>
    <w:rsid w:val="00E54498"/>
    <w:rsid w:val="00E60292"/>
    <w:rsid w:val="00E61256"/>
    <w:rsid w:val="00E61651"/>
    <w:rsid w:val="00E61E87"/>
    <w:rsid w:val="00E726E7"/>
    <w:rsid w:val="00E73CB2"/>
    <w:rsid w:val="00E777A7"/>
    <w:rsid w:val="00E839BA"/>
    <w:rsid w:val="00E8428A"/>
    <w:rsid w:val="00E8574A"/>
    <w:rsid w:val="00E85871"/>
    <w:rsid w:val="00E87808"/>
    <w:rsid w:val="00E966CE"/>
    <w:rsid w:val="00EA12AC"/>
    <w:rsid w:val="00EA2FD0"/>
    <w:rsid w:val="00EA59B8"/>
    <w:rsid w:val="00EA5A01"/>
    <w:rsid w:val="00EB2ACE"/>
    <w:rsid w:val="00EC150A"/>
    <w:rsid w:val="00EC2DF9"/>
    <w:rsid w:val="00EC5A63"/>
    <w:rsid w:val="00ED1A7A"/>
    <w:rsid w:val="00EE55C9"/>
    <w:rsid w:val="00EE5989"/>
    <w:rsid w:val="00EE6E36"/>
    <w:rsid w:val="00EF6C26"/>
    <w:rsid w:val="00F016BC"/>
    <w:rsid w:val="00F0660B"/>
    <w:rsid w:val="00F076B2"/>
    <w:rsid w:val="00F0774D"/>
    <w:rsid w:val="00F11140"/>
    <w:rsid w:val="00F123AE"/>
    <w:rsid w:val="00F16C91"/>
    <w:rsid w:val="00F1714C"/>
    <w:rsid w:val="00F22ED0"/>
    <w:rsid w:val="00F266A1"/>
    <w:rsid w:val="00F32B93"/>
    <w:rsid w:val="00F35586"/>
    <w:rsid w:val="00F41C0F"/>
    <w:rsid w:val="00F44A8B"/>
    <w:rsid w:val="00F50CE1"/>
    <w:rsid w:val="00F5551A"/>
    <w:rsid w:val="00F57A78"/>
    <w:rsid w:val="00F6187F"/>
    <w:rsid w:val="00F67760"/>
    <w:rsid w:val="00F73331"/>
    <w:rsid w:val="00F73CD3"/>
    <w:rsid w:val="00F87174"/>
    <w:rsid w:val="00F91D37"/>
    <w:rsid w:val="00F9610D"/>
    <w:rsid w:val="00FA314C"/>
    <w:rsid w:val="00FA6C5C"/>
    <w:rsid w:val="00FB657F"/>
    <w:rsid w:val="00FC2C17"/>
    <w:rsid w:val="00FC2D2A"/>
    <w:rsid w:val="00FC5C84"/>
    <w:rsid w:val="00FC655F"/>
    <w:rsid w:val="00FD0353"/>
    <w:rsid w:val="00FD1F62"/>
    <w:rsid w:val="00FE0259"/>
    <w:rsid w:val="00FE06D6"/>
    <w:rsid w:val="00FE19BA"/>
    <w:rsid w:val="00FE330C"/>
    <w:rsid w:val="00FE70BE"/>
    <w:rsid w:val="00FE7D09"/>
    <w:rsid w:val="00FE7E46"/>
    <w:rsid w:val="00FF111A"/>
    <w:rsid w:val="00FF1433"/>
    <w:rsid w:val="0613F1A6"/>
    <w:rsid w:val="07F7184C"/>
    <w:rsid w:val="27F8638B"/>
    <w:rsid w:val="2F11CBE1"/>
    <w:rsid w:val="40E5B785"/>
    <w:rsid w:val="4C058261"/>
    <w:rsid w:val="4EF0F70D"/>
    <w:rsid w:val="722D6064"/>
    <w:rsid w:val="731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5799C"/>
  <w15:docId w15:val="{5C8E6DF4-737C-4553-828C-1969584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A7"/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407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07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07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0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072C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4072C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DA60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1.emf"/><Relationship Id="rId6" Type="http://schemas.openxmlformats.org/officeDocument/2006/relationships/image" Target="media/image6.emf"/><Relationship Id="rId5" Type="http://schemas.openxmlformats.org/officeDocument/2006/relationships/image" Target="media/image13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7fab6-c57c-44f4-b221-fe31be8d3829" xsi:nil="true"/>
    <lcf76f155ced4ddcb4097134ff3c332f xmlns="4875b00e-0e80-45e4-8a69-b2ded7bd0253">
      <Terms xmlns="http://schemas.microsoft.com/office/infopath/2007/PartnerControls"/>
    </lcf76f155ced4ddcb4097134ff3c332f>
    <Anleitung xmlns="4875b00e-0e80-45e4-8a69-b2ded7bd0253">false</Anleitu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0AB715400554DAD0C2CFAC0DAD0F7" ma:contentTypeVersion="20" ma:contentTypeDescription="Ein neues Dokument erstellen." ma:contentTypeScope="" ma:versionID="abff49456da82b734d8e0d22cd5b0afd">
  <xsd:schema xmlns:xsd="http://www.w3.org/2001/XMLSchema" xmlns:xs="http://www.w3.org/2001/XMLSchema" xmlns:p="http://schemas.microsoft.com/office/2006/metadata/properties" xmlns:ns2="4875b00e-0e80-45e4-8a69-b2ded7bd0253" xmlns:ns3="f817fab6-c57c-44f4-b221-fe31be8d3829" targetNamespace="http://schemas.microsoft.com/office/2006/metadata/properties" ma:root="true" ma:fieldsID="3c4cf84931a40ffa5148d3d52ab23f33" ns2:_="" ns3:_="">
    <xsd:import namespace="4875b00e-0e80-45e4-8a69-b2ded7bd0253"/>
    <xsd:import namespace="f817fab6-c57c-44f4-b221-fe31be8d3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nl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b00e-0e80-45e4-8a69-b2ded7b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f8fc7bb-bffe-4839-a0a3-0c2e63fc6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leitung" ma:index="24" nillable="true" ma:displayName="Anleitung" ma:default="0" ma:description="Ist das eine Anleitung?" ma:format="Dropdown" ma:internalName="Anleitung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fab6-c57c-44f4-b221-fe31be8d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8c533b0-7f83-4cab-9dd4-2f392e109a4e}" ma:internalName="TaxCatchAll" ma:readOnly="false" ma:showField="CatchAllData" ma:web="f817fab6-c57c-44f4-b221-fe31be8d3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41A4B-C059-4A2F-9A2C-EABDE4D7BEC3}">
  <ds:schemaRefs>
    <ds:schemaRef ds:uri="http://purl.org/dc/terms/"/>
    <ds:schemaRef ds:uri="http://www.w3.org/XML/1998/namespace"/>
    <ds:schemaRef ds:uri="http://schemas.microsoft.com/office/2006/documentManagement/types"/>
    <ds:schemaRef ds:uri="e7feb03d-82de-4de2-9b52-08b14392a81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c730107-2696-452c-a948-bc2ce58f3279"/>
    <ds:schemaRef ds:uri="http://purl.org/dc/dcmitype/"/>
    <ds:schemaRef ds:uri="f817fab6-c57c-44f4-b221-fe31be8d3829"/>
    <ds:schemaRef ds:uri="4875b00e-0e80-45e4-8a69-b2ded7bd0253"/>
  </ds:schemaRefs>
</ds:datastoreItem>
</file>

<file path=customXml/itemProps3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A0DDE-BD49-420E-A403-81CCBB2E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5b00e-0e80-45e4-8a69-b2ded7bd0253"/>
    <ds:schemaRef ds:uri="f817fab6-c57c-44f4-b221-fe31be8d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1385</Characters>
  <Application>Microsoft Office Word</Application>
  <DocSecurity>0</DocSecurity>
  <Lines>11</Lines>
  <Paragraphs>3</Paragraphs>
  <ScaleCrop>false</ScaleCrop>
  <Company>VORLAGENBAUER.ch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Caroline</dc:creator>
  <cp:keywords/>
  <cp:lastModifiedBy>Caroline Kern</cp:lastModifiedBy>
  <cp:revision>10</cp:revision>
  <cp:lastPrinted>2016-12-09T01:10:00Z</cp:lastPrinted>
  <dcterms:created xsi:type="dcterms:W3CDTF">2025-12-19T14:40:00Z</dcterms:created>
  <dcterms:modified xsi:type="dcterms:W3CDTF">2025-12-19T14:45:00Z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0x01010043B0AB715400554DAD0C2CFAC0DAD0F7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