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25745" w14:textId="6D81718C" w:rsidR="005C30F0" w:rsidRPr="008C070C" w:rsidRDefault="005C30F0" w:rsidP="005C30F0">
      <w:pPr>
        <w:rPr>
          <w:b/>
          <w:bCs/>
        </w:rPr>
      </w:pPr>
      <w:r w:rsidRPr="008C070C">
        <w:rPr>
          <w:b/>
          <w:bCs/>
        </w:rPr>
        <w:t>Reka-Card</w:t>
      </w:r>
    </w:p>
    <w:p w14:paraId="7C1AB74C" w14:textId="77777777" w:rsidR="005C30F0" w:rsidRPr="008C070C" w:rsidRDefault="005C30F0" w:rsidP="005C30F0">
      <w:r w:rsidRPr="008C070C">
        <w:t>Nuovo lavoro – più budget per il tempo libero grazie a Reka</w:t>
      </w:r>
    </w:p>
    <w:p w14:paraId="27F6D885" w14:textId="77777777" w:rsidR="005C30F0" w:rsidRPr="008C070C" w:rsidRDefault="005C30F0" w:rsidP="005C30F0">
      <w:pPr>
        <w:rPr>
          <w:b/>
          <w:bCs/>
        </w:rPr>
      </w:pPr>
    </w:p>
    <w:p w14:paraId="43DD2E2C" w14:textId="2F7B7E14" w:rsidR="005C30F0" w:rsidRPr="008C070C" w:rsidRDefault="005C30F0" w:rsidP="005C30F0">
      <w:r w:rsidRPr="008C070C">
        <w:t>Benvenuto nel team e in Reka. Come dipendente, usufruisci di un vantaggio speciale: il credito Reka. Con la Reka-Card, puoi pagare comodamente e in modo flessibile per</w:t>
      </w:r>
      <w:r w:rsidR="00E656C5">
        <w:t xml:space="preserve"> </w:t>
      </w:r>
      <w:r w:rsidRPr="008C070C">
        <w:t>abbonamenti ai trasporti pubblici, attività di tempo libero</w:t>
      </w:r>
      <w:r w:rsidR="00E656C5">
        <w:t xml:space="preserve">, </w:t>
      </w:r>
      <w:r w:rsidR="00E656C5" w:rsidRPr="008C070C">
        <w:t>carburante</w:t>
      </w:r>
      <w:r w:rsidRPr="008C070C">
        <w:t xml:space="preserve"> o pasti al ristorante. Il tuo datore di lavoro ti offre uno sconto interessante sull’acquisto della Reka-Card. Approfitta di questo valore aggiunto per il tuo tempo libero.</w:t>
      </w:r>
    </w:p>
    <w:p w14:paraId="3CE6F45E" w14:textId="77777777" w:rsidR="00E656C5" w:rsidRPr="008C070C" w:rsidRDefault="00E656C5" w:rsidP="005C30F0">
      <w:pPr>
        <w:rPr>
          <w:b/>
          <w:bCs/>
        </w:rPr>
      </w:pPr>
    </w:p>
    <w:p w14:paraId="5ADD260C" w14:textId="77777777" w:rsidR="00E656C5" w:rsidRDefault="00E656C5" w:rsidP="00E656C5">
      <w:pPr>
        <w:spacing w:after="120"/>
      </w:pPr>
      <w:r w:rsidRPr="006F6D42">
        <w:rPr>
          <w:b/>
          <w:bCs/>
        </w:rPr>
        <w:t xml:space="preserve">Utilizzo versatile in oltre 6’000 punti di accettazione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56"/>
        <w:gridCol w:w="8306"/>
      </w:tblGrid>
      <w:tr w:rsidR="00E656C5" w:rsidRPr="00280651" w14:paraId="5F8143D2" w14:textId="77777777" w:rsidTr="00775A11">
        <w:trPr>
          <w:trHeight w:val="510"/>
        </w:trPr>
        <w:tc>
          <w:tcPr>
            <w:tcW w:w="7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ACF7497" w14:textId="77777777" w:rsidR="00E656C5" w:rsidRPr="00280651" w:rsidRDefault="00E656C5" w:rsidP="00775A11">
            <w:pPr>
              <w:spacing w:line="276" w:lineRule="auto"/>
            </w:pPr>
            <w:r w:rsidRPr="00280651">
              <w:rPr>
                <w:noProof/>
              </w:rPr>
              <w:drawing>
                <wp:inline distT="0" distB="0" distL="0" distR="0" wp14:anchorId="0C58D96C" wp14:editId="4799AF9E">
                  <wp:extent cx="340812" cy="340812"/>
                  <wp:effectExtent l="0" t="0" r="2540" b="2540"/>
                  <wp:docPr id="1978107499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8107499" name="Grafik 1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812" cy="3408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3B8B195" w14:textId="77777777" w:rsidR="00E656C5" w:rsidRPr="00280651" w:rsidRDefault="00E656C5" w:rsidP="00775A11">
            <w:pPr>
              <w:spacing w:line="276" w:lineRule="auto"/>
              <w:rPr>
                <w:lang w:val="en-AU"/>
              </w:rPr>
            </w:pPr>
            <w:r w:rsidRPr="00280651">
              <w:rPr>
                <w:b/>
                <w:bCs/>
                <w:lang w:val="it-IT"/>
              </w:rPr>
              <w:t>Pernottamenti e gastronomia:</w:t>
            </w:r>
            <w:r w:rsidRPr="00280651">
              <w:rPr>
                <w:lang w:val="it-IT"/>
              </w:rPr>
              <w:t xml:space="preserve"> albergo, ristorante, bar e take away</w:t>
            </w:r>
          </w:p>
        </w:tc>
      </w:tr>
      <w:tr w:rsidR="00E656C5" w:rsidRPr="00280651" w14:paraId="5AC7CD48" w14:textId="77777777" w:rsidTr="00775A11">
        <w:trPr>
          <w:trHeight w:val="510"/>
        </w:trPr>
        <w:tc>
          <w:tcPr>
            <w:tcW w:w="7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D13ACF2" w14:textId="77777777" w:rsidR="00E656C5" w:rsidRPr="00280651" w:rsidRDefault="00E656C5" w:rsidP="00775A11">
            <w:pPr>
              <w:spacing w:line="276" w:lineRule="auto"/>
              <w:rPr>
                <w:noProof/>
              </w:rPr>
            </w:pPr>
            <w:r w:rsidRPr="00280651">
              <w:rPr>
                <w:noProof/>
              </w:rPr>
              <w:drawing>
                <wp:inline distT="0" distB="0" distL="0" distR="0" wp14:anchorId="6DF320C1" wp14:editId="233C7C95">
                  <wp:extent cx="334800" cy="334800"/>
                  <wp:effectExtent l="0" t="0" r="0" b="0"/>
                  <wp:docPr id="946666374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6666374" name="Grafik 3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800" cy="33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6DEC210" w14:textId="77777777" w:rsidR="00E656C5" w:rsidRPr="00280651" w:rsidRDefault="00E656C5" w:rsidP="00775A11">
            <w:pPr>
              <w:spacing w:line="276" w:lineRule="auto"/>
              <w:rPr>
                <w:b/>
                <w:bCs/>
                <w:lang w:val="fr-CH"/>
              </w:rPr>
            </w:pPr>
            <w:r w:rsidRPr="00280651">
              <w:rPr>
                <w:b/>
                <w:bCs/>
                <w:lang w:val="it-IT"/>
              </w:rPr>
              <w:t>Mobilità:</w:t>
            </w:r>
            <w:r w:rsidRPr="00280651">
              <w:rPr>
                <w:lang w:val="it-IT"/>
              </w:rPr>
              <w:t xml:space="preserve"> trasporto pubblico, battello, ferrovia di montagna, noleggio auto, rifornimento di carburante e stazione di ricarica elettrica</w:t>
            </w:r>
          </w:p>
        </w:tc>
      </w:tr>
      <w:tr w:rsidR="00E656C5" w:rsidRPr="00280651" w14:paraId="4C23D2E0" w14:textId="77777777" w:rsidTr="00775A11">
        <w:trPr>
          <w:trHeight w:val="510"/>
        </w:trPr>
        <w:tc>
          <w:tcPr>
            <w:tcW w:w="7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E1B2B88" w14:textId="77777777" w:rsidR="00E656C5" w:rsidRPr="00280651" w:rsidRDefault="00E656C5" w:rsidP="00775A11">
            <w:pPr>
              <w:spacing w:line="276" w:lineRule="auto"/>
            </w:pPr>
            <w:r w:rsidRPr="00280651">
              <w:rPr>
                <w:noProof/>
              </w:rPr>
              <w:drawing>
                <wp:inline distT="0" distB="0" distL="0" distR="0" wp14:anchorId="62842C54" wp14:editId="03A5884F">
                  <wp:extent cx="334800" cy="334800"/>
                  <wp:effectExtent l="0" t="0" r="0" b="0"/>
                  <wp:docPr id="1021472070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1472070" name="Grafik 2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800" cy="33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361DB38" w14:textId="77777777" w:rsidR="00E656C5" w:rsidRPr="00280651" w:rsidRDefault="00E656C5" w:rsidP="00775A11">
            <w:pPr>
              <w:spacing w:line="276" w:lineRule="auto"/>
              <w:rPr>
                <w:lang w:val="en-AU"/>
              </w:rPr>
            </w:pPr>
            <w:r w:rsidRPr="00280651">
              <w:rPr>
                <w:b/>
                <w:bCs/>
                <w:lang w:val="it-IT"/>
              </w:rPr>
              <w:t>Cultura e tempo libero:</w:t>
            </w:r>
            <w:r w:rsidRPr="00280651">
              <w:rPr>
                <w:lang w:val="it-IT"/>
              </w:rPr>
              <w:t xml:space="preserve"> museo, evento, parco divertimenti, centro wellness e fitness</w:t>
            </w:r>
          </w:p>
        </w:tc>
      </w:tr>
      <w:tr w:rsidR="00E656C5" w:rsidRPr="00280651" w14:paraId="1791C4EE" w14:textId="77777777" w:rsidTr="00775A11">
        <w:trPr>
          <w:trHeight w:val="510"/>
        </w:trPr>
        <w:tc>
          <w:tcPr>
            <w:tcW w:w="7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55DCBEC" w14:textId="77777777" w:rsidR="00E656C5" w:rsidRPr="00280651" w:rsidRDefault="00E656C5" w:rsidP="00775A11">
            <w:pPr>
              <w:spacing w:line="276" w:lineRule="auto"/>
            </w:pPr>
            <w:r w:rsidRPr="00280651">
              <w:rPr>
                <w:noProof/>
              </w:rPr>
              <w:drawing>
                <wp:inline distT="0" distB="0" distL="0" distR="0" wp14:anchorId="006AE07F" wp14:editId="1F33188B">
                  <wp:extent cx="334800" cy="334800"/>
                  <wp:effectExtent l="0" t="0" r="0" b="0"/>
                  <wp:docPr id="650765460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0765460" name="Grafik 4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800" cy="33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A64C977" w14:textId="77777777" w:rsidR="00E656C5" w:rsidRPr="00280651" w:rsidRDefault="00E656C5" w:rsidP="00775A11">
            <w:pPr>
              <w:spacing w:line="276" w:lineRule="auto"/>
            </w:pPr>
            <w:r w:rsidRPr="00280651">
              <w:rPr>
                <w:b/>
                <w:bCs/>
                <w:lang w:val="it-IT"/>
              </w:rPr>
              <w:t>Viaggi:</w:t>
            </w:r>
            <w:r w:rsidRPr="00280651">
              <w:rPr>
                <w:lang w:val="it-IT"/>
              </w:rPr>
              <w:t xml:space="preserve"> villaggio turistico Reka, agenzia di viaggi e soggiorno linguistico</w:t>
            </w:r>
          </w:p>
        </w:tc>
      </w:tr>
      <w:tr w:rsidR="00E656C5" w:rsidRPr="00280651" w14:paraId="499C4D93" w14:textId="77777777" w:rsidTr="00775A11">
        <w:trPr>
          <w:trHeight w:val="510"/>
        </w:trPr>
        <w:tc>
          <w:tcPr>
            <w:tcW w:w="7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4E3CAB1D" w14:textId="77777777" w:rsidR="00E656C5" w:rsidRPr="00280651" w:rsidRDefault="00E656C5" w:rsidP="00775A11">
            <w:pPr>
              <w:spacing w:line="276" w:lineRule="auto"/>
            </w:pPr>
            <w:r w:rsidRPr="00280651">
              <w:rPr>
                <w:noProof/>
              </w:rPr>
              <w:drawing>
                <wp:inline distT="0" distB="0" distL="0" distR="0" wp14:anchorId="06414D04" wp14:editId="12343A21">
                  <wp:extent cx="334800" cy="334800"/>
                  <wp:effectExtent l="0" t="0" r="0" b="0"/>
                  <wp:docPr id="1036933346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933346" name="Grafik 5"/>
                          <pic:cNvPicPr/>
                        </pic:nvPicPr>
                        <pic:blipFill>
                          <a:blip r:embed="rId19">
                            <a:extLs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800" cy="33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87D4A69" w14:textId="77777777" w:rsidR="00E656C5" w:rsidRPr="00280651" w:rsidRDefault="00E656C5" w:rsidP="00775A11">
            <w:pPr>
              <w:spacing w:line="276" w:lineRule="auto"/>
              <w:rPr>
                <w:lang w:val="it-IT"/>
              </w:rPr>
            </w:pPr>
            <w:r w:rsidRPr="00280651">
              <w:rPr>
                <w:b/>
                <w:bCs/>
                <w:lang w:val="it-IT"/>
              </w:rPr>
              <w:t>Punti di accettazione online:</w:t>
            </w:r>
            <w:r w:rsidRPr="00280651">
              <w:rPr>
                <w:lang w:val="it-IT"/>
              </w:rPr>
              <w:t xml:space="preserve"> impiego negli shop online e nelle app come mezzo di pagamento</w:t>
            </w:r>
          </w:p>
        </w:tc>
      </w:tr>
    </w:tbl>
    <w:p w14:paraId="25E521C5" w14:textId="77777777" w:rsidR="005C30F0" w:rsidRPr="008C070C" w:rsidRDefault="005C30F0" w:rsidP="005C30F0">
      <w:pPr>
        <w:rPr>
          <w:b/>
          <w:bCs/>
        </w:rPr>
      </w:pPr>
    </w:p>
    <w:p w14:paraId="624D54FC" w14:textId="77777777" w:rsidR="005C30F0" w:rsidRPr="008C070C" w:rsidRDefault="005C30F0" w:rsidP="005C30F0">
      <w:pPr>
        <w:rPr>
          <w:b/>
          <w:bCs/>
        </w:rPr>
      </w:pPr>
      <w:r w:rsidRPr="008C070C">
        <w:rPr>
          <w:b/>
          <w:bCs/>
        </w:rPr>
        <w:t>Come funziona:</w:t>
      </w:r>
    </w:p>
    <w:p w14:paraId="4BC24042" w14:textId="5ED00D3B" w:rsidR="005C30F0" w:rsidRPr="008C070C" w:rsidRDefault="005C30F0" w:rsidP="005C30F0">
      <w:pPr>
        <w:pStyle w:val="Listenabsatz"/>
        <w:numPr>
          <w:ilvl w:val="0"/>
          <w:numId w:val="6"/>
        </w:numPr>
      </w:pPr>
      <w:r w:rsidRPr="008C070C">
        <w:t>Ricevi una fattura QR per posta o tramite eBill</w:t>
      </w:r>
      <w:r w:rsidR="006656FC">
        <w:t>.</w:t>
      </w:r>
    </w:p>
    <w:p w14:paraId="7627EF5A" w14:textId="2CB0EE5C" w:rsidR="005C30F0" w:rsidRPr="008C070C" w:rsidRDefault="005C30F0" w:rsidP="005C30F0">
      <w:pPr>
        <w:pStyle w:val="Listenabsatz"/>
        <w:numPr>
          <w:ilvl w:val="0"/>
          <w:numId w:val="6"/>
        </w:numPr>
      </w:pPr>
      <w:r w:rsidRPr="008C070C">
        <w:t>Effettua il pagamento</w:t>
      </w:r>
      <w:r w:rsidR="006656FC">
        <w:t>.</w:t>
      </w:r>
    </w:p>
    <w:p w14:paraId="7516458E" w14:textId="561F9ADB" w:rsidR="005C30F0" w:rsidRPr="008C070C" w:rsidRDefault="005C30F0" w:rsidP="005C30F0">
      <w:pPr>
        <w:pStyle w:val="Listenabsatz"/>
        <w:numPr>
          <w:ilvl w:val="0"/>
          <w:numId w:val="6"/>
        </w:numPr>
      </w:pPr>
      <w:r w:rsidRPr="008C070C">
        <w:t>Reka-Card</w:t>
      </w:r>
      <w:r w:rsidR="00E656C5">
        <w:t xml:space="preserve"> </w:t>
      </w:r>
      <w:r w:rsidRPr="008C070C">
        <w:t>– inclusa la tua quota e il contributo del datore di lavoro</w:t>
      </w:r>
      <w:r w:rsidR="006656FC">
        <w:t>.</w:t>
      </w:r>
    </w:p>
    <w:p w14:paraId="72774E25" w14:textId="77777777" w:rsidR="005C30F0" w:rsidRPr="008C070C" w:rsidRDefault="005C30F0" w:rsidP="005C30F0">
      <w:pPr>
        <w:rPr>
          <w:b/>
          <w:bCs/>
        </w:rPr>
      </w:pPr>
    </w:p>
    <w:p w14:paraId="65FDE17E" w14:textId="77777777" w:rsidR="005C30F0" w:rsidRPr="008C070C" w:rsidRDefault="005C30F0" w:rsidP="005C30F0">
      <w:pPr>
        <w:rPr>
          <w:b/>
          <w:bCs/>
        </w:rPr>
      </w:pPr>
      <w:r w:rsidRPr="008C070C">
        <w:rPr>
          <w:b/>
          <w:bCs/>
        </w:rPr>
        <w:t>Per acquistare ulteriore credito Reka:</w:t>
      </w:r>
    </w:p>
    <w:p w14:paraId="57C088F2" w14:textId="5983F159" w:rsidR="005C30F0" w:rsidRPr="008C070C" w:rsidRDefault="005C30F0" w:rsidP="005C30F0">
      <w:pPr>
        <w:pStyle w:val="Listenabsatz"/>
        <w:numPr>
          <w:ilvl w:val="0"/>
          <w:numId w:val="6"/>
        </w:numPr>
      </w:pPr>
      <w:r w:rsidRPr="008C070C">
        <w:t>3% di sconto con la Supercard presso Coop</w:t>
      </w:r>
    </w:p>
    <w:p w14:paraId="10529484" w14:textId="00C1E3C2" w:rsidR="005C30F0" w:rsidRPr="008C070C" w:rsidRDefault="005C30F0" w:rsidP="005C30F0">
      <w:pPr>
        <w:pStyle w:val="Listenabsatz"/>
        <w:numPr>
          <w:ilvl w:val="0"/>
          <w:numId w:val="6"/>
        </w:numPr>
      </w:pPr>
      <w:r w:rsidRPr="008C070C">
        <w:t>2% di sconto sul portale clienti Reka</w:t>
      </w:r>
    </w:p>
    <w:p w14:paraId="4B18554F" w14:textId="77777777" w:rsidR="005C30F0" w:rsidRPr="008C070C" w:rsidRDefault="005C30F0" w:rsidP="005C30F0">
      <w:pPr>
        <w:rPr>
          <w:b/>
          <w:bCs/>
        </w:rPr>
      </w:pPr>
    </w:p>
    <w:p w14:paraId="7F8D8ADE" w14:textId="77777777" w:rsidR="005C30F0" w:rsidRPr="008C070C" w:rsidRDefault="005C30F0" w:rsidP="005C30F0">
      <w:pPr>
        <w:rPr>
          <w:b/>
          <w:bCs/>
        </w:rPr>
      </w:pPr>
      <w:r w:rsidRPr="008C070C">
        <w:rPr>
          <w:b/>
          <w:bCs/>
        </w:rPr>
        <w:t>Da sapere:</w:t>
      </w:r>
    </w:p>
    <w:p w14:paraId="74155850" w14:textId="06AC8287" w:rsidR="005C30F0" w:rsidRPr="008C070C" w:rsidRDefault="005C30F0" w:rsidP="005C30F0">
      <w:r w:rsidRPr="008C070C">
        <w:t xml:space="preserve">Con il tuo pagamento, sostieni la </w:t>
      </w:r>
      <w:r w:rsidR="003C5720">
        <w:t>C</w:t>
      </w:r>
      <w:r w:rsidR="003C5720" w:rsidRPr="008C070C">
        <w:t xml:space="preserve">ooperativa </w:t>
      </w:r>
      <w:r w:rsidRPr="008C070C">
        <w:t xml:space="preserve">Reka e contribuisci a realizzare i sogni dei bambini. La Fondazione Reka Aiuto </w:t>
      </w:r>
      <w:r w:rsidR="003C5720">
        <w:t>per le vacanze</w:t>
      </w:r>
      <w:r w:rsidRPr="008C070C">
        <w:t xml:space="preserve"> consente ogni anno a circa 1’000 famiglie con reddito basso di trascorrere una settimana di vacanza.</w:t>
      </w:r>
    </w:p>
    <w:p w14:paraId="71E9E407" w14:textId="77777777" w:rsidR="005C30F0" w:rsidRPr="008C070C" w:rsidRDefault="005C30F0" w:rsidP="005C30F0">
      <w:pPr>
        <w:rPr>
          <w:b/>
          <w:bCs/>
        </w:rPr>
      </w:pPr>
    </w:p>
    <w:p w14:paraId="09B65662" w14:textId="34DDE132" w:rsidR="005C30F0" w:rsidRPr="008C070C" w:rsidRDefault="005C30F0" w:rsidP="005C30F0">
      <w:r w:rsidRPr="008C070C">
        <w:t xml:space="preserve">Ulteriori informazioni disponibili su </w:t>
      </w:r>
      <w:r w:rsidRPr="00E656C5">
        <w:rPr>
          <w:b/>
          <w:bCs/>
          <w:i/>
          <w:iCs/>
        </w:rPr>
        <w:t>reka.ch</w:t>
      </w:r>
    </w:p>
    <w:p w14:paraId="6E4D9790" w14:textId="77777777" w:rsidR="005C30F0" w:rsidRPr="005C30F0" w:rsidRDefault="005C30F0" w:rsidP="00E8649F">
      <w:pPr>
        <w:rPr>
          <w:lang w:val="fr-CH"/>
        </w:rPr>
      </w:pPr>
    </w:p>
    <w:sectPr w:rsidR="005C30F0" w:rsidRPr="005C30F0" w:rsidSect="00FF111A">
      <w:headerReference w:type="default" r:id="rId21"/>
      <w:footerReference w:type="default" r:id="rId22"/>
      <w:pgSz w:w="11906" w:h="16838"/>
      <w:pgMar w:top="2838" w:right="1134" w:bottom="1702" w:left="1247" w:header="283" w:footer="5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267DB" w14:textId="77777777" w:rsidR="00316A45" w:rsidRPr="008C070C" w:rsidRDefault="00316A45">
      <w:pPr>
        <w:spacing w:line="240" w:lineRule="auto"/>
      </w:pPr>
      <w:r w:rsidRPr="008C070C">
        <w:separator/>
      </w:r>
    </w:p>
  </w:endnote>
  <w:endnote w:type="continuationSeparator" w:id="0">
    <w:p w14:paraId="6E30BFA3" w14:textId="77777777" w:rsidR="00316A45" w:rsidRPr="008C070C" w:rsidRDefault="00316A45">
      <w:pPr>
        <w:spacing w:line="240" w:lineRule="auto"/>
      </w:pPr>
      <w:r w:rsidRPr="008C070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mbria Math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15CC6" w14:textId="77777777" w:rsidR="001748E3" w:rsidRPr="008C070C" w:rsidRDefault="001748E3" w:rsidP="00311C29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95255" w14:textId="77777777" w:rsidR="00316A45" w:rsidRPr="008C070C" w:rsidRDefault="00316A45">
      <w:pPr>
        <w:spacing w:line="240" w:lineRule="auto"/>
      </w:pPr>
      <w:r w:rsidRPr="008C070C">
        <w:separator/>
      </w:r>
    </w:p>
  </w:footnote>
  <w:footnote w:type="continuationSeparator" w:id="0">
    <w:p w14:paraId="08C1BED4" w14:textId="77777777" w:rsidR="00316A45" w:rsidRPr="008C070C" w:rsidRDefault="00316A45">
      <w:pPr>
        <w:spacing w:line="240" w:lineRule="auto"/>
      </w:pPr>
      <w:r w:rsidRPr="008C070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EE01E" w14:textId="77777777" w:rsidR="005C6148" w:rsidRPr="008C070C" w:rsidRDefault="00FF111A" w:rsidP="006F1E5B">
    <w:pPr>
      <w:pStyle w:val="Kopfzeile"/>
      <w:jc w:val="center"/>
    </w:pPr>
    <w:r w:rsidRPr="008C070C">
      <w:rPr>
        <w:noProof/>
      </w:rPr>
      <mc:AlternateContent>
        <mc:Choice Requires="wpg">
          <w:drawing>
            <wp:anchor distT="0" distB="0" distL="114300" distR="114300" simplePos="0" relativeHeight="251658243" behindDoc="0" locked="1" layoutInCell="1" allowOverlap="1" wp14:anchorId="59A751E7" wp14:editId="02FDF70B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2959200" cy="730800"/>
              <wp:effectExtent l="0" t="0" r="0" b="0"/>
              <wp:wrapNone/>
              <wp:docPr id="1" name="Gruppieren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59200" cy="730800"/>
                        <a:chOff x="3450" y="0"/>
                        <a:chExt cx="2958277" cy="732661"/>
                      </a:xfrm>
                    </wpg:grpSpPr>
                    <wps:wsp>
                      <wps:cNvPr id="2" name="Rechteck 2"/>
                      <wps:cNvSpPr/>
                      <wps:spPr>
                        <a:xfrm>
                          <a:off x="2601727" y="372661"/>
                          <a:ext cx="3600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pic:pic xmlns:pic="http://schemas.openxmlformats.org/drawingml/2006/picture">
                      <pic:nvPicPr>
                        <pic:cNvPr id="3" name="Grafik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450" y="0"/>
                          <a:ext cx="1963420" cy="3797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84CF7FA" id="Gruppieren 1" o:spid="_x0000_s1026" style="position:absolute;margin-left:181.8pt;margin-top:0;width:233pt;height:57.55pt;z-index:251658243;mso-position-horizontal:right;mso-position-horizontal-relative:right-margin-area;mso-position-vertical:bottom;mso-position-vertical-relative:page;mso-width-relative:margin;mso-height-relative:margin" coordorigin="34" coordsize="29582,732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">
              <v:rect id="Rechteck 2" o:spid="_x0000_s1027" style="position:absolute;left:26017;top:3726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" filled="f" stroked="f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3" o:spid="_x0000_s1028" type="#_x0000_t75" style="position:absolute;left:34;width:19634;height:37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">
                <v:imagedata r:id="rId2" o:title=""/>
              </v:shape>
              <w10:wrap anchorx="margin" anchory="page"/>
              <w10:anchorlock/>
            </v:group>
          </w:pict>
        </mc:Fallback>
      </mc:AlternateContent>
    </w:r>
    <w:r w:rsidRPr="008C070C">
      <w:rPr>
        <w:noProof/>
      </w:rPr>
      <mc:AlternateContent>
        <mc:Choice Requires="wpg">
          <w:drawing>
            <wp:anchor distT="0" distB="0" distL="114300" distR="114300" simplePos="0" relativeHeight="251658242" behindDoc="0" locked="1" layoutInCell="1" allowOverlap="1" wp14:anchorId="63FB1897" wp14:editId="32EB5085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3002400" cy="730800"/>
              <wp:effectExtent l="0" t="0" r="7620" b="0"/>
              <wp:wrapNone/>
              <wp:docPr id="12" name="Gruppieren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02400" cy="730800"/>
                        <a:chOff x="0" y="0"/>
                        <a:chExt cx="3001250" cy="732661"/>
                      </a:xfrm>
                    </wpg:grpSpPr>
                    <wps:wsp>
                      <wps:cNvPr id="14" name="Rechteck 14"/>
                      <wps:cNvSpPr/>
                      <wps:spPr>
                        <a:xfrm>
                          <a:off x="0" y="372661"/>
                          <a:ext cx="3600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pic:pic xmlns:pic="http://schemas.openxmlformats.org/drawingml/2006/picture">
                      <pic:nvPicPr>
                        <pic:cNvPr id="15" name="Grafik 1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90180" y="0"/>
                          <a:ext cx="2211070" cy="4019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FE359B8" id="Gruppieren 12" o:spid="_x0000_s1026" style="position:absolute;margin-left:0;margin-top:0;width:236.4pt;height:57.55pt;z-index:251658242;mso-position-horizontal:left;mso-position-horizontal-relative:page;mso-position-vertical:bottom;mso-position-vertical-relative:page;mso-width-relative:margin;mso-height-relative:margin" coordsize="30012,732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">
              <v:rect id="Rechteck 14" o:spid="_x0000_s1027" style="position:absolute;top:3726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" filled="f" stroked="f" strokeweight="2pt"/>
              <v:shape id="Grafik 15" o:spid="_x0000_s1028" type="#_x0000_t75" style="position:absolute;left:7901;width:22111;height:40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">
                <v:imagedata r:id="rId4" o:title=""/>
              </v:shape>
              <w10:wrap anchorx="page" anchory="page"/>
              <w10:anchorlock/>
            </v:group>
          </w:pict>
        </mc:Fallback>
      </mc:AlternateContent>
    </w:r>
    <w:r w:rsidRPr="008C070C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087CCBDF" wp14:editId="36A5DD6A">
              <wp:simplePos x="0" y="0"/>
              <wp:positionH relativeFrom="margin">
                <wp:align>left</wp:align>
              </wp:positionH>
              <wp:positionV relativeFrom="page">
                <wp:posOffset>339725</wp:posOffset>
              </wp:positionV>
              <wp:extent cx="2901315" cy="273050"/>
              <wp:effectExtent l="0" t="0" r="13335" b="12700"/>
              <wp:wrapNone/>
              <wp:docPr id="16" name="Textfeld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0131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2EE6D6" w14:textId="77777777" w:rsidR="00311C29" w:rsidRPr="008C070C" w:rsidRDefault="00FF111A" w:rsidP="006F1E5B">
                          <w:pPr>
                            <w:pStyle w:val="Anleitung"/>
                          </w:pPr>
                          <w:r w:rsidRPr="008C070C">
                            <w:t>Logo ein-/ausblenden: Einfügen &gt; Kopf- und Fusszeile.</w:t>
                          </w:r>
                        </w:p>
                        <w:p w14:paraId="195A9575" w14:textId="77777777" w:rsidR="00311C29" w:rsidRPr="008C070C" w:rsidRDefault="00FF111A" w:rsidP="006F1E5B">
                          <w:pPr>
                            <w:pStyle w:val="Anleitung"/>
                          </w:pPr>
                          <w:r w:rsidRPr="008C070C">
                            <w:t>Mit F11 zum nächsten Platzhalter springen.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7CCBDF" id="_x0000_t202" coordsize="21600,21600" o:spt="202" path="m,l,21600r21600,l21600,xe">
              <v:stroke joinstyle="miter"/>
              <v:path gradientshapeok="t" o:connecttype="rect"/>
            </v:shapetype>
            <v:shape id="Textfeld 16" o:spid="_x0000_s1026" type="#_x0000_t202" style="position:absolute;left:0;text-align:left;margin-left:0;margin-top:26.75pt;width:228.45pt;height:21.5pt;z-index: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" filled="f" stroked="f" strokeweight=".5pt">
              <v:textbox inset="0,0,0,0">
                <w:txbxContent>
                  <w:p w14:paraId="632EE6D6" w14:textId="77777777" w:rsidR="00311C29" w:rsidRPr="008C070C" w:rsidRDefault="00FF111A" w:rsidP="006F1E5B">
                    <w:pPr>
                      <w:pStyle w:val="Anleitung"/>
                    </w:pPr>
                    <w:r w:rsidRPr="008C070C">
                      <w:t>Logo ein-/ausblenden: Einfügen &gt; Kopf- und Fusszeile.</w:t>
                    </w:r>
                  </w:p>
                  <w:p w14:paraId="195A9575" w14:textId="77777777" w:rsidR="00311C29" w:rsidRPr="008C070C" w:rsidRDefault="00FF111A" w:rsidP="006F1E5B">
                    <w:pPr>
                      <w:pStyle w:val="Anleitung"/>
                    </w:pPr>
                    <w:r w:rsidRPr="008C070C">
                      <w:t>Mit F11 zum nächsten Platzhalter springen.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Pr="008C070C">
      <w:rPr>
        <w:noProof/>
        <w:lang w:eastAsia="de-CH"/>
      </w:rPr>
      <mc:AlternateContent>
        <mc:Choice Requires="wpg">
          <w:drawing>
            <wp:anchor distT="0" distB="0" distL="114300" distR="114300" simplePos="0" relativeHeight="251658240" behindDoc="0" locked="1" layoutInCell="1" allowOverlap="1" wp14:anchorId="142BF637" wp14:editId="75915320">
              <wp:simplePos x="0" y="0"/>
              <wp:positionH relativeFrom="rightMargin">
                <wp:align>right</wp:align>
              </wp:positionH>
              <wp:positionV relativeFrom="page">
                <wp:align>top</wp:align>
              </wp:positionV>
              <wp:extent cx="2952000" cy="892800"/>
              <wp:effectExtent l="0" t="0" r="0" b="3175"/>
              <wp:wrapNone/>
              <wp:docPr id="17" name="Gruppieren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52000" cy="892800"/>
                        <a:chOff x="0" y="0"/>
                        <a:chExt cx="2952309" cy="894583"/>
                      </a:xfrm>
                    </wpg:grpSpPr>
                    <wps:wsp>
                      <wps:cNvPr id="18" name="Rechteck 18"/>
                      <wps:cNvSpPr/>
                      <wps:spPr>
                        <a:xfrm>
                          <a:off x="2592309" y="0"/>
                          <a:ext cx="3600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pic:pic xmlns:pic="http://schemas.openxmlformats.org/drawingml/2006/picture">
                      <pic:nvPicPr>
                        <pic:cNvPr id="19" name="Grafik 19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356103"/>
                          <a:ext cx="1524635" cy="5384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3310B55" id="Gruppieren 17" o:spid="_x0000_s1026" style="position:absolute;margin-left:181.25pt;margin-top:0;width:232.45pt;height:70.3pt;z-index:251658240;mso-position-horizontal:right;mso-position-horizontal-relative:right-margin-area;mso-position-vertical:top;mso-position-vertical-relative:page;mso-width-relative:margin;mso-height-relative:margin" coordsize="29523,894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">
              <v:rect id="Rechteck 18" o:spid="_x0000_s1027" style="position:absolute;left:25923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" filled="f" stroked="f" strokeweight="2pt"/>
              <v:shape id="Grafik 19" o:spid="_x0000_s1028" type="#_x0000_t75" style="position:absolute;top:3561;width:15246;height:5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">
                <v:imagedata r:id="rId6" o:title=""/>
              </v:shape>
              <w10:wrap anchorx="margin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211E8"/>
    <w:multiLevelType w:val="hybridMultilevel"/>
    <w:tmpl w:val="5A642644"/>
    <w:lvl w:ilvl="0" w:tplc="8CD661D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804FF"/>
    <w:multiLevelType w:val="hybridMultilevel"/>
    <w:tmpl w:val="522274AA"/>
    <w:lvl w:ilvl="0" w:tplc="E35A6FE2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9678E13C" w:tentative="1">
      <w:start w:val="1"/>
      <w:numFmt w:val="lowerLetter"/>
      <w:lvlText w:val="%2."/>
      <w:lvlJc w:val="left"/>
      <w:pPr>
        <w:ind w:left="1440" w:hanging="360"/>
      </w:pPr>
    </w:lvl>
    <w:lvl w:ilvl="2" w:tplc="755CDE3E" w:tentative="1">
      <w:start w:val="1"/>
      <w:numFmt w:val="lowerRoman"/>
      <w:lvlText w:val="%3."/>
      <w:lvlJc w:val="right"/>
      <w:pPr>
        <w:ind w:left="2160" w:hanging="180"/>
      </w:pPr>
    </w:lvl>
    <w:lvl w:ilvl="3" w:tplc="9A06460E" w:tentative="1">
      <w:start w:val="1"/>
      <w:numFmt w:val="decimal"/>
      <w:lvlText w:val="%4."/>
      <w:lvlJc w:val="left"/>
      <w:pPr>
        <w:ind w:left="2880" w:hanging="360"/>
      </w:pPr>
    </w:lvl>
    <w:lvl w:ilvl="4" w:tplc="0E3A1C92" w:tentative="1">
      <w:start w:val="1"/>
      <w:numFmt w:val="lowerLetter"/>
      <w:lvlText w:val="%5."/>
      <w:lvlJc w:val="left"/>
      <w:pPr>
        <w:ind w:left="3600" w:hanging="360"/>
      </w:pPr>
    </w:lvl>
    <w:lvl w:ilvl="5" w:tplc="58C854DA" w:tentative="1">
      <w:start w:val="1"/>
      <w:numFmt w:val="lowerRoman"/>
      <w:lvlText w:val="%6."/>
      <w:lvlJc w:val="right"/>
      <w:pPr>
        <w:ind w:left="4320" w:hanging="180"/>
      </w:pPr>
    </w:lvl>
    <w:lvl w:ilvl="6" w:tplc="8758E22E" w:tentative="1">
      <w:start w:val="1"/>
      <w:numFmt w:val="decimal"/>
      <w:lvlText w:val="%7."/>
      <w:lvlJc w:val="left"/>
      <w:pPr>
        <w:ind w:left="5040" w:hanging="360"/>
      </w:pPr>
    </w:lvl>
    <w:lvl w:ilvl="7" w:tplc="BF56DF08" w:tentative="1">
      <w:start w:val="1"/>
      <w:numFmt w:val="lowerLetter"/>
      <w:lvlText w:val="%8."/>
      <w:lvlJc w:val="left"/>
      <w:pPr>
        <w:ind w:left="5760" w:hanging="360"/>
      </w:pPr>
    </w:lvl>
    <w:lvl w:ilvl="8" w:tplc="C3D43A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D46FD"/>
    <w:multiLevelType w:val="multilevel"/>
    <w:tmpl w:val="0E820038"/>
    <w:lvl w:ilvl="0">
      <w:start w:val="1"/>
      <w:numFmt w:val="decimal"/>
      <w:pStyle w:val="berschrift1nummeriert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nummeriert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pStyle w:val="Nummerierung2"/>
      <w:lvlText w:val="%6.%7"/>
      <w:lvlJc w:val="left"/>
      <w:pPr>
        <w:ind w:left="851" w:hanging="426"/>
      </w:pPr>
      <w:rPr>
        <w:rFonts w:hint="default"/>
      </w:rPr>
    </w:lvl>
    <w:lvl w:ilvl="7">
      <w:start w:val="1"/>
      <w:numFmt w:val="decimal"/>
      <w:pStyle w:val="Nummerierung3"/>
      <w:lvlText w:val="%6.%7.%8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8">
      <w:start w:val="1"/>
      <w:numFmt w:val="lowerLetter"/>
      <w:pStyle w:val="Nummerierungabc"/>
      <w:lvlText w:val="%9."/>
      <w:lvlJc w:val="left"/>
      <w:pPr>
        <w:ind w:left="425" w:hanging="425"/>
      </w:pPr>
      <w:rPr>
        <w:rFonts w:hint="default"/>
      </w:rPr>
    </w:lvl>
  </w:abstractNum>
  <w:abstractNum w:abstractNumId="3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FDB2936"/>
    <w:multiLevelType w:val="hybridMultilevel"/>
    <w:tmpl w:val="51324D50"/>
    <w:lvl w:ilvl="0" w:tplc="8CD661D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E06DE1"/>
    <w:multiLevelType w:val="multilevel"/>
    <w:tmpl w:val="5808B4DE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6E2376B7"/>
    <w:multiLevelType w:val="hybridMultilevel"/>
    <w:tmpl w:val="645A2D22"/>
    <w:lvl w:ilvl="0" w:tplc="8CD661D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B05DE0"/>
    <w:multiLevelType w:val="hybridMultilevel"/>
    <w:tmpl w:val="78F0049E"/>
    <w:lvl w:ilvl="0" w:tplc="8CD661D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1A71AC"/>
    <w:multiLevelType w:val="hybridMultilevel"/>
    <w:tmpl w:val="40D477B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0078211">
    <w:abstractNumId w:val="3"/>
  </w:num>
  <w:num w:numId="2" w16cid:durableId="596446533">
    <w:abstractNumId w:val="1"/>
  </w:num>
  <w:num w:numId="3" w16cid:durableId="711347366">
    <w:abstractNumId w:val="5"/>
  </w:num>
  <w:num w:numId="4" w16cid:durableId="913441485">
    <w:abstractNumId w:val="2"/>
  </w:num>
  <w:num w:numId="5" w16cid:durableId="328682348">
    <w:abstractNumId w:val="6"/>
  </w:num>
  <w:num w:numId="6" w16cid:durableId="756488132">
    <w:abstractNumId w:val="7"/>
  </w:num>
  <w:num w:numId="7" w16cid:durableId="384792223">
    <w:abstractNumId w:val="8"/>
  </w:num>
  <w:num w:numId="8" w16cid:durableId="903687391">
    <w:abstractNumId w:val="0"/>
  </w:num>
  <w:num w:numId="9" w16cid:durableId="122718513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5A7"/>
    <w:rsid w:val="00002978"/>
    <w:rsid w:val="0001010F"/>
    <w:rsid w:val="00012794"/>
    <w:rsid w:val="0001321B"/>
    <w:rsid w:val="000153F6"/>
    <w:rsid w:val="00020050"/>
    <w:rsid w:val="00025CEC"/>
    <w:rsid w:val="000266B7"/>
    <w:rsid w:val="00032B92"/>
    <w:rsid w:val="000409C8"/>
    <w:rsid w:val="00041700"/>
    <w:rsid w:val="00044E7D"/>
    <w:rsid w:val="00061232"/>
    <w:rsid w:val="00063BC2"/>
    <w:rsid w:val="00064C2B"/>
    <w:rsid w:val="000701F1"/>
    <w:rsid w:val="0007112D"/>
    <w:rsid w:val="00071780"/>
    <w:rsid w:val="000721CA"/>
    <w:rsid w:val="00087ED4"/>
    <w:rsid w:val="00094821"/>
    <w:rsid w:val="00096E8E"/>
    <w:rsid w:val="000A1884"/>
    <w:rsid w:val="000A47C2"/>
    <w:rsid w:val="000A5F83"/>
    <w:rsid w:val="000B595D"/>
    <w:rsid w:val="000B63B7"/>
    <w:rsid w:val="000B7AEE"/>
    <w:rsid w:val="000C3AB1"/>
    <w:rsid w:val="000C49C1"/>
    <w:rsid w:val="000C5A9D"/>
    <w:rsid w:val="000D1743"/>
    <w:rsid w:val="000D1BB6"/>
    <w:rsid w:val="000D3E59"/>
    <w:rsid w:val="000E38F2"/>
    <w:rsid w:val="000E756F"/>
    <w:rsid w:val="0010021F"/>
    <w:rsid w:val="00102345"/>
    <w:rsid w:val="00106688"/>
    <w:rsid w:val="00107F09"/>
    <w:rsid w:val="00111FB5"/>
    <w:rsid w:val="00112651"/>
    <w:rsid w:val="001134C7"/>
    <w:rsid w:val="00113CB8"/>
    <w:rsid w:val="001210D4"/>
    <w:rsid w:val="0012151C"/>
    <w:rsid w:val="00122791"/>
    <w:rsid w:val="00136537"/>
    <w:rsid w:val="001367FF"/>
    <w:rsid w:val="00137403"/>
    <w:rsid w:val="001375AB"/>
    <w:rsid w:val="0014072C"/>
    <w:rsid w:val="00144122"/>
    <w:rsid w:val="00152869"/>
    <w:rsid w:val="00154677"/>
    <w:rsid w:val="00167916"/>
    <w:rsid w:val="00170448"/>
    <w:rsid w:val="00171870"/>
    <w:rsid w:val="001748E3"/>
    <w:rsid w:val="00185B69"/>
    <w:rsid w:val="00195C62"/>
    <w:rsid w:val="001A2766"/>
    <w:rsid w:val="001A2C25"/>
    <w:rsid w:val="001A3B25"/>
    <w:rsid w:val="001B4F7D"/>
    <w:rsid w:val="001B63B5"/>
    <w:rsid w:val="001C016D"/>
    <w:rsid w:val="001C153A"/>
    <w:rsid w:val="001C50BE"/>
    <w:rsid w:val="001D6890"/>
    <w:rsid w:val="001F4A7E"/>
    <w:rsid w:val="001F4B8C"/>
    <w:rsid w:val="001F760F"/>
    <w:rsid w:val="00207BC7"/>
    <w:rsid w:val="00207FC6"/>
    <w:rsid w:val="00210778"/>
    <w:rsid w:val="00211C00"/>
    <w:rsid w:val="00221126"/>
    <w:rsid w:val="00225AB7"/>
    <w:rsid w:val="002266FC"/>
    <w:rsid w:val="0022685B"/>
    <w:rsid w:val="00226B5E"/>
    <w:rsid w:val="0023205B"/>
    <w:rsid w:val="00242AFA"/>
    <w:rsid w:val="00246B5E"/>
    <w:rsid w:val="00252797"/>
    <w:rsid w:val="00252B98"/>
    <w:rsid w:val="00252CC8"/>
    <w:rsid w:val="0025644A"/>
    <w:rsid w:val="002575E9"/>
    <w:rsid w:val="00260C5C"/>
    <w:rsid w:val="002619EF"/>
    <w:rsid w:val="00264B99"/>
    <w:rsid w:val="00266180"/>
    <w:rsid w:val="00267F71"/>
    <w:rsid w:val="002724B4"/>
    <w:rsid w:val="002726D9"/>
    <w:rsid w:val="00285823"/>
    <w:rsid w:val="00286163"/>
    <w:rsid w:val="00290E37"/>
    <w:rsid w:val="00292F17"/>
    <w:rsid w:val="00295DAD"/>
    <w:rsid w:val="0029742C"/>
    <w:rsid w:val="002B7E1D"/>
    <w:rsid w:val="002C16CB"/>
    <w:rsid w:val="002D272F"/>
    <w:rsid w:val="002D2F74"/>
    <w:rsid w:val="002D38AE"/>
    <w:rsid w:val="002D5019"/>
    <w:rsid w:val="002E4742"/>
    <w:rsid w:val="002E6EBA"/>
    <w:rsid w:val="002F06AA"/>
    <w:rsid w:val="002F445B"/>
    <w:rsid w:val="002F68A2"/>
    <w:rsid w:val="003005E0"/>
    <w:rsid w:val="00301327"/>
    <w:rsid w:val="0030245A"/>
    <w:rsid w:val="00303B73"/>
    <w:rsid w:val="00307266"/>
    <w:rsid w:val="00310280"/>
    <w:rsid w:val="00311C29"/>
    <w:rsid w:val="00312750"/>
    <w:rsid w:val="00316A45"/>
    <w:rsid w:val="0032330D"/>
    <w:rsid w:val="00331AF7"/>
    <w:rsid w:val="00332090"/>
    <w:rsid w:val="00333A1B"/>
    <w:rsid w:val="00337BA1"/>
    <w:rsid w:val="00343B19"/>
    <w:rsid w:val="003443FD"/>
    <w:rsid w:val="003514EE"/>
    <w:rsid w:val="0035245D"/>
    <w:rsid w:val="0035311F"/>
    <w:rsid w:val="00363671"/>
    <w:rsid w:val="00364B21"/>
    <w:rsid w:val="00364C55"/>
    <w:rsid w:val="00364EE3"/>
    <w:rsid w:val="003659F2"/>
    <w:rsid w:val="003757E4"/>
    <w:rsid w:val="00375834"/>
    <w:rsid w:val="0037694F"/>
    <w:rsid w:val="003801B6"/>
    <w:rsid w:val="003818A3"/>
    <w:rsid w:val="003B1A46"/>
    <w:rsid w:val="003B7914"/>
    <w:rsid w:val="003C3D32"/>
    <w:rsid w:val="003C5720"/>
    <w:rsid w:val="003D0FAA"/>
    <w:rsid w:val="003D3527"/>
    <w:rsid w:val="003D5ECD"/>
    <w:rsid w:val="003D60E1"/>
    <w:rsid w:val="003F1A56"/>
    <w:rsid w:val="00406995"/>
    <w:rsid w:val="00422A65"/>
    <w:rsid w:val="004309C7"/>
    <w:rsid w:val="00430BA2"/>
    <w:rsid w:val="0043206F"/>
    <w:rsid w:val="00446C21"/>
    <w:rsid w:val="00452D49"/>
    <w:rsid w:val="00454B11"/>
    <w:rsid w:val="00472888"/>
    <w:rsid w:val="00474881"/>
    <w:rsid w:val="00485277"/>
    <w:rsid w:val="00486DBB"/>
    <w:rsid w:val="004908D5"/>
    <w:rsid w:val="00490B82"/>
    <w:rsid w:val="00494FD7"/>
    <w:rsid w:val="00495F83"/>
    <w:rsid w:val="004A039B"/>
    <w:rsid w:val="004A0683"/>
    <w:rsid w:val="004A5608"/>
    <w:rsid w:val="004B0959"/>
    <w:rsid w:val="004B0FDB"/>
    <w:rsid w:val="004B6D69"/>
    <w:rsid w:val="004C1329"/>
    <w:rsid w:val="004C3880"/>
    <w:rsid w:val="004C3BAD"/>
    <w:rsid w:val="004C4D0C"/>
    <w:rsid w:val="004D0F2F"/>
    <w:rsid w:val="004D179F"/>
    <w:rsid w:val="004D5B31"/>
    <w:rsid w:val="004D5D0E"/>
    <w:rsid w:val="004E02DC"/>
    <w:rsid w:val="004F65C1"/>
    <w:rsid w:val="00500294"/>
    <w:rsid w:val="00503FA4"/>
    <w:rsid w:val="0050699E"/>
    <w:rsid w:val="00516F1F"/>
    <w:rsid w:val="00526C93"/>
    <w:rsid w:val="00535EA2"/>
    <w:rsid w:val="00537410"/>
    <w:rsid w:val="00547AC3"/>
    <w:rsid w:val="00550787"/>
    <w:rsid w:val="00561C10"/>
    <w:rsid w:val="0056776D"/>
    <w:rsid w:val="0057003D"/>
    <w:rsid w:val="0057081A"/>
    <w:rsid w:val="00583896"/>
    <w:rsid w:val="005850DE"/>
    <w:rsid w:val="005856D8"/>
    <w:rsid w:val="0058664A"/>
    <w:rsid w:val="00590248"/>
    <w:rsid w:val="0059077C"/>
    <w:rsid w:val="00591832"/>
    <w:rsid w:val="00592841"/>
    <w:rsid w:val="005A18ED"/>
    <w:rsid w:val="005A2A48"/>
    <w:rsid w:val="005A2F1E"/>
    <w:rsid w:val="005A357F"/>
    <w:rsid w:val="005B46F8"/>
    <w:rsid w:val="005B4DEC"/>
    <w:rsid w:val="005B5AA6"/>
    <w:rsid w:val="005B6BF1"/>
    <w:rsid w:val="005B6FD0"/>
    <w:rsid w:val="005B736B"/>
    <w:rsid w:val="005C30F0"/>
    <w:rsid w:val="005C3C80"/>
    <w:rsid w:val="005C5800"/>
    <w:rsid w:val="005C6148"/>
    <w:rsid w:val="005D25DB"/>
    <w:rsid w:val="005D4E59"/>
    <w:rsid w:val="005D785E"/>
    <w:rsid w:val="005F10C1"/>
    <w:rsid w:val="006044D5"/>
    <w:rsid w:val="00605FA7"/>
    <w:rsid w:val="00606FCB"/>
    <w:rsid w:val="00613B31"/>
    <w:rsid w:val="00622FDC"/>
    <w:rsid w:val="00625020"/>
    <w:rsid w:val="0062699A"/>
    <w:rsid w:val="00641570"/>
    <w:rsid w:val="00642811"/>
    <w:rsid w:val="00642F26"/>
    <w:rsid w:val="00644A0A"/>
    <w:rsid w:val="0064745E"/>
    <w:rsid w:val="006521AE"/>
    <w:rsid w:val="0065274C"/>
    <w:rsid w:val="00655BED"/>
    <w:rsid w:val="006656FC"/>
    <w:rsid w:val="006707E1"/>
    <w:rsid w:val="006709DC"/>
    <w:rsid w:val="00671486"/>
    <w:rsid w:val="00671FE5"/>
    <w:rsid w:val="00686D14"/>
    <w:rsid w:val="00687D84"/>
    <w:rsid w:val="00687ED7"/>
    <w:rsid w:val="00692A70"/>
    <w:rsid w:val="006966F4"/>
    <w:rsid w:val="00697CC2"/>
    <w:rsid w:val="006A1016"/>
    <w:rsid w:val="006A1D49"/>
    <w:rsid w:val="006A760B"/>
    <w:rsid w:val="006B2934"/>
    <w:rsid w:val="006B5F9C"/>
    <w:rsid w:val="006C0641"/>
    <w:rsid w:val="006C144C"/>
    <w:rsid w:val="006C2197"/>
    <w:rsid w:val="006C443E"/>
    <w:rsid w:val="006E08AD"/>
    <w:rsid w:val="006E0F4E"/>
    <w:rsid w:val="006E44A8"/>
    <w:rsid w:val="006E4AF1"/>
    <w:rsid w:val="006E6F26"/>
    <w:rsid w:val="006F0345"/>
    <w:rsid w:val="006F0469"/>
    <w:rsid w:val="006F1E5B"/>
    <w:rsid w:val="006F6225"/>
    <w:rsid w:val="007040B6"/>
    <w:rsid w:val="0070488F"/>
    <w:rsid w:val="00705076"/>
    <w:rsid w:val="00710932"/>
    <w:rsid w:val="00711147"/>
    <w:rsid w:val="007277E3"/>
    <w:rsid w:val="00730C71"/>
    <w:rsid w:val="00731A17"/>
    <w:rsid w:val="00734458"/>
    <w:rsid w:val="007419CF"/>
    <w:rsid w:val="00741EAE"/>
    <w:rsid w:val="0074241C"/>
    <w:rsid w:val="0074487E"/>
    <w:rsid w:val="00746273"/>
    <w:rsid w:val="00754798"/>
    <w:rsid w:val="00757E5D"/>
    <w:rsid w:val="00762408"/>
    <w:rsid w:val="00764CB1"/>
    <w:rsid w:val="00765E8A"/>
    <w:rsid w:val="00770E02"/>
    <w:rsid w:val="0077176D"/>
    <w:rsid w:val="007718FC"/>
    <w:rsid w:val="007721BF"/>
    <w:rsid w:val="00774E70"/>
    <w:rsid w:val="00776DC8"/>
    <w:rsid w:val="00777A4F"/>
    <w:rsid w:val="00780170"/>
    <w:rsid w:val="00781311"/>
    <w:rsid w:val="0078181E"/>
    <w:rsid w:val="00784540"/>
    <w:rsid w:val="00792174"/>
    <w:rsid w:val="00796173"/>
    <w:rsid w:val="00796CEE"/>
    <w:rsid w:val="007A3391"/>
    <w:rsid w:val="007A50C5"/>
    <w:rsid w:val="007B55E1"/>
    <w:rsid w:val="007C0B2A"/>
    <w:rsid w:val="007C1FBB"/>
    <w:rsid w:val="007C392B"/>
    <w:rsid w:val="007D6F5E"/>
    <w:rsid w:val="007E0460"/>
    <w:rsid w:val="007E07FA"/>
    <w:rsid w:val="00802346"/>
    <w:rsid w:val="00805000"/>
    <w:rsid w:val="00805A06"/>
    <w:rsid w:val="00821227"/>
    <w:rsid w:val="00821D21"/>
    <w:rsid w:val="00824C6F"/>
    <w:rsid w:val="00824FCC"/>
    <w:rsid w:val="00826CF1"/>
    <w:rsid w:val="00841B44"/>
    <w:rsid w:val="00845C28"/>
    <w:rsid w:val="0085220D"/>
    <w:rsid w:val="00857D8A"/>
    <w:rsid w:val="00870017"/>
    <w:rsid w:val="00883CC4"/>
    <w:rsid w:val="00884274"/>
    <w:rsid w:val="00892035"/>
    <w:rsid w:val="008A19C5"/>
    <w:rsid w:val="008A39AB"/>
    <w:rsid w:val="008C070C"/>
    <w:rsid w:val="008C19F3"/>
    <w:rsid w:val="008C76B1"/>
    <w:rsid w:val="008D1571"/>
    <w:rsid w:val="008D2204"/>
    <w:rsid w:val="008D348E"/>
    <w:rsid w:val="008F356B"/>
    <w:rsid w:val="008F5F5B"/>
    <w:rsid w:val="008F71CA"/>
    <w:rsid w:val="009004B9"/>
    <w:rsid w:val="00910607"/>
    <w:rsid w:val="00913BF8"/>
    <w:rsid w:val="00916AC0"/>
    <w:rsid w:val="0093619F"/>
    <w:rsid w:val="009427E5"/>
    <w:rsid w:val="009454B7"/>
    <w:rsid w:val="00945FFE"/>
    <w:rsid w:val="00950BCB"/>
    <w:rsid w:val="009525F5"/>
    <w:rsid w:val="009534F5"/>
    <w:rsid w:val="00955E8D"/>
    <w:rsid w:val="009613D8"/>
    <w:rsid w:val="00967688"/>
    <w:rsid w:val="00974275"/>
    <w:rsid w:val="0097457C"/>
    <w:rsid w:val="00976EAF"/>
    <w:rsid w:val="009775D5"/>
    <w:rsid w:val="009804FC"/>
    <w:rsid w:val="009809B4"/>
    <w:rsid w:val="0098474B"/>
    <w:rsid w:val="00991BB2"/>
    <w:rsid w:val="00995B74"/>
    <w:rsid w:val="00995CBA"/>
    <w:rsid w:val="0099678C"/>
    <w:rsid w:val="009A0B0C"/>
    <w:rsid w:val="009A4084"/>
    <w:rsid w:val="009B0C96"/>
    <w:rsid w:val="009B6508"/>
    <w:rsid w:val="009B67AD"/>
    <w:rsid w:val="009C1C96"/>
    <w:rsid w:val="009C222B"/>
    <w:rsid w:val="009C4FE4"/>
    <w:rsid w:val="009C67A8"/>
    <w:rsid w:val="009D201B"/>
    <w:rsid w:val="009D5D9C"/>
    <w:rsid w:val="009D6C8B"/>
    <w:rsid w:val="009D771E"/>
    <w:rsid w:val="009D7973"/>
    <w:rsid w:val="009E1C80"/>
    <w:rsid w:val="009E1F1C"/>
    <w:rsid w:val="009E2171"/>
    <w:rsid w:val="009F1208"/>
    <w:rsid w:val="009F71A1"/>
    <w:rsid w:val="00A011E3"/>
    <w:rsid w:val="00A06F53"/>
    <w:rsid w:val="00A07BAF"/>
    <w:rsid w:val="00A10C1A"/>
    <w:rsid w:val="00A14659"/>
    <w:rsid w:val="00A159CC"/>
    <w:rsid w:val="00A169EE"/>
    <w:rsid w:val="00A211F7"/>
    <w:rsid w:val="00A224B7"/>
    <w:rsid w:val="00A25E1D"/>
    <w:rsid w:val="00A30165"/>
    <w:rsid w:val="00A313B4"/>
    <w:rsid w:val="00A41FC2"/>
    <w:rsid w:val="00A43EDD"/>
    <w:rsid w:val="00A462A9"/>
    <w:rsid w:val="00A475A7"/>
    <w:rsid w:val="00A5451D"/>
    <w:rsid w:val="00A55C83"/>
    <w:rsid w:val="00A57815"/>
    <w:rsid w:val="00A61A7E"/>
    <w:rsid w:val="00A62F82"/>
    <w:rsid w:val="00A62FAD"/>
    <w:rsid w:val="00A66DB1"/>
    <w:rsid w:val="00A70CDC"/>
    <w:rsid w:val="00A7133D"/>
    <w:rsid w:val="00A8079C"/>
    <w:rsid w:val="00A84909"/>
    <w:rsid w:val="00A944FB"/>
    <w:rsid w:val="00A960B8"/>
    <w:rsid w:val="00A97DEB"/>
    <w:rsid w:val="00AA5238"/>
    <w:rsid w:val="00AC050C"/>
    <w:rsid w:val="00AC2D5B"/>
    <w:rsid w:val="00AD26A0"/>
    <w:rsid w:val="00AD36B2"/>
    <w:rsid w:val="00AD6E9F"/>
    <w:rsid w:val="00AD79A4"/>
    <w:rsid w:val="00AE091D"/>
    <w:rsid w:val="00AE426F"/>
    <w:rsid w:val="00AE6F11"/>
    <w:rsid w:val="00AF44A0"/>
    <w:rsid w:val="00AF47AE"/>
    <w:rsid w:val="00AF7CA8"/>
    <w:rsid w:val="00B003C2"/>
    <w:rsid w:val="00B00530"/>
    <w:rsid w:val="00B02550"/>
    <w:rsid w:val="00B0552C"/>
    <w:rsid w:val="00B11A9B"/>
    <w:rsid w:val="00B13ACF"/>
    <w:rsid w:val="00B14BB1"/>
    <w:rsid w:val="00B22BE4"/>
    <w:rsid w:val="00B24B2A"/>
    <w:rsid w:val="00B32ABB"/>
    <w:rsid w:val="00B34726"/>
    <w:rsid w:val="00B41FD3"/>
    <w:rsid w:val="00B426D3"/>
    <w:rsid w:val="00B431DE"/>
    <w:rsid w:val="00B452C0"/>
    <w:rsid w:val="00B46CF3"/>
    <w:rsid w:val="00B47632"/>
    <w:rsid w:val="00B557BE"/>
    <w:rsid w:val="00B561B6"/>
    <w:rsid w:val="00B70D03"/>
    <w:rsid w:val="00B7512D"/>
    <w:rsid w:val="00B803E7"/>
    <w:rsid w:val="00B82A97"/>
    <w:rsid w:val="00B82E14"/>
    <w:rsid w:val="00B92E73"/>
    <w:rsid w:val="00BA4111"/>
    <w:rsid w:val="00BA44AE"/>
    <w:rsid w:val="00BA4DDE"/>
    <w:rsid w:val="00BC655F"/>
    <w:rsid w:val="00BD264C"/>
    <w:rsid w:val="00BD31B2"/>
    <w:rsid w:val="00BE1BB9"/>
    <w:rsid w:val="00BE1E62"/>
    <w:rsid w:val="00BF5123"/>
    <w:rsid w:val="00BF7052"/>
    <w:rsid w:val="00BF7447"/>
    <w:rsid w:val="00C05FAB"/>
    <w:rsid w:val="00C06C83"/>
    <w:rsid w:val="00C118F1"/>
    <w:rsid w:val="00C12AA1"/>
    <w:rsid w:val="00C13AA8"/>
    <w:rsid w:val="00C16E5F"/>
    <w:rsid w:val="00C170F3"/>
    <w:rsid w:val="00C25DD4"/>
    <w:rsid w:val="00C36426"/>
    <w:rsid w:val="00C3674D"/>
    <w:rsid w:val="00C36CCC"/>
    <w:rsid w:val="00C43EDE"/>
    <w:rsid w:val="00C44134"/>
    <w:rsid w:val="00C51D2F"/>
    <w:rsid w:val="00C65C5D"/>
    <w:rsid w:val="00C666C9"/>
    <w:rsid w:val="00C842CF"/>
    <w:rsid w:val="00C85C21"/>
    <w:rsid w:val="00C93ADB"/>
    <w:rsid w:val="00CA348A"/>
    <w:rsid w:val="00CB02E7"/>
    <w:rsid w:val="00CB2CE6"/>
    <w:rsid w:val="00CC385A"/>
    <w:rsid w:val="00CC3B5E"/>
    <w:rsid w:val="00CD0889"/>
    <w:rsid w:val="00CD2A57"/>
    <w:rsid w:val="00CD496E"/>
    <w:rsid w:val="00CD56EB"/>
    <w:rsid w:val="00CE6E8E"/>
    <w:rsid w:val="00CF08BB"/>
    <w:rsid w:val="00CF1B19"/>
    <w:rsid w:val="00CF1E53"/>
    <w:rsid w:val="00CF3611"/>
    <w:rsid w:val="00D06520"/>
    <w:rsid w:val="00D1377D"/>
    <w:rsid w:val="00D137E4"/>
    <w:rsid w:val="00D13C31"/>
    <w:rsid w:val="00D158C8"/>
    <w:rsid w:val="00D15E66"/>
    <w:rsid w:val="00D30E68"/>
    <w:rsid w:val="00D413A8"/>
    <w:rsid w:val="00D45EBC"/>
    <w:rsid w:val="00D50022"/>
    <w:rsid w:val="00D54E2D"/>
    <w:rsid w:val="00D55E85"/>
    <w:rsid w:val="00D5644A"/>
    <w:rsid w:val="00D57397"/>
    <w:rsid w:val="00D60799"/>
    <w:rsid w:val="00D61996"/>
    <w:rsid w:val="00D654CD"/>
    <w:rsid w:val="00D65782"/>
    <w:rsid w:val="00D65D49"/>
    <w:rsid w:val="00D67161"/>
    <w:rsid w:val="00D7190A"/>
    <w:rsid w:val="00D754E8"/>
    <w:rsid w:val="00D826B8"/>
    <w:rsid w:val="00D83689"/>
    <w:rsid w:val="00D879CD"/>
    <w:rsid w:val="00D9415C"/>
    <w:rsid w:val="00D95B3B"/>
    <w:rsid w:val="00D95F0D"/>
    <w:rsid w:val="00DA469E"/>
    <w:rsid w:val="00DA6097"/>
    <w:rsid w:val="00DA7142"/>
    <w:rsid w:val="00DB338B"/>
    <w:rsid w:val="00DB7675"/>
    <w:rsid w:val="00DB7916"/>
    <w:rsid w:val="00DC5DF3"/>
    <w:rsid w:val="00DF0EDE"/>
    <w:rsid w:val="00DF1B64"/>
    <w:rsid w:val="00DF527A"/>
    <w:rsid w:val="00E2008B"/>
    <w:rsid w:val="00E20493"/>
    <w:rsid w:val="00E25DCD"/>
    <w:rsid w:val="00E269E1"/>
    <w:rsid w:val="00E34831"/>
    <w:rsid w:val="00E43421"/>
    <w:rsid w:val="00E44434"/>
    <w:rsid w:val="00E45F13"/>
    <w:rsid w:val="00E47518"/>
    <w:rsid w:val="00E510BC"/>
    <w:rsid w:val="00E52BA4"/>
    <w:rsid w:val="00E52F17"/>
    <w:rsid w:val="00E54498"/>
    <w:rsid w:val="00E61256"/>
    <w:rsid w:val="00E61651"/>
    <w:rsid w:val="00E61E87"/>
    <w:rsid w:val="00E656C5"/>
    <w:rsid w:val="00E726E7"/>
    <w:rsid w:val="00E73CB2"/>
    <w:rsid w:val="00E777A7"/>
    <w:rsid w:val="00E839BA"/>
    <w:rsid w:val="00E8428A"/>
    <w:rsid w:val="00E8574A"/>
    <w:rsid w:val="00E85871"/>
    <w:rsid w:val="00E8649F"/>
    <w:rsid w:val="00E87808"/>
    <w:rsid w:val="00E966CE"/>
    <w:rsid w:val="00EA12AC"/>
    <w:rsid w:val="00EA59B8"/>
    <w:rsid w:val="00EA5A01"/>
    <w:rsid w:val="00EB2ACE"/>
    <w:rsid w:val="00EC2DF9"/>
    <w:rsid w:val="00EC5A63"/>
    <w:rsid w:val="00ED1A7A"/>
    <w:rsid w:val="00ED6862"/>
    <w:rsid w:val="00EE55C9"/>
    <w:rsid w:val="00EE5989"/>
    <w:rsid w:val="00EE6E36"/>
    <w:rsid w:val="00EF6C26"/>
    <w:rsid w:val="00F016BC"/>
    <w:rsid w:val="00F0660B"/>
    <w:rsid w:val="00F076B2"/>
    <w:rsid w:val="00F0774D"/>
    <w:rsid w:val="00F11140"/>
    <w:rsid w:val="00F123AE"/>
    <w:rsid w:val="00F16C91"/>
    <w:rsid w:val="00F1714C"/>
    <w:rsid w:val="00F22ED0"/>
    <w:rsid w:val="00F266A1"/>
    <w:rsid w:val="00F32B93"/>
    <w:rsid w:val="00F35586"/>
    <w:rsid w:val="00F41C0F"/>
    <w:rsid w:val="00F44A8B"/>
    <w:rsid w:val="00F50CE1"/>
    <w:rsid w:val="00F5551A"/>
    <w:rsid w:val="00F57A78"/>
    <w:rsid w:val="00F6187F"/>
    <w:rsid w:val="00F62FE2"/>
    <w:rsid w:val="00F73331"/>
    <w:rsid w:val="00F73CD3"/>
    <w:rsid w:val="00F87174"/>
    <w:rsid w:val="00F91D37"/>
    <w:rsid w:val="00F9610D"/>
    <w:rsid w:val="00FA314C"/>
    <w:rsid w:val="00FA6C5C"/>
    <w:rsid w:val="00FB657F"/>
    <w:rsid w:val="00FC2C17"/>
    <w:rsid w:val="00FC2D2A"/>
    <w:rsid w:val="00FC5C84"/>
    <w:rsid w:val="00FD0353"/>
    <w:rsid w:val="00FD1F62"/>
    <w:rsid w:val="00FE0259"/>
    <w:rsid w:val="00FE06D6"/>
    <w:rsid w:val="00FE19BA"/>
    <w:rsid w:val="00FE330C"/>
    <w:rsid w:val="00FE70BE"/>
    <w:rsid w:val="00FE7D09"/>
    <w:rsid w:val="00FE7E46"/>
    <w:rsid w:val="00FF111A"/>
    <w:rsid w:val="00FF1433"/>
    <w:rsid w:val="0613F1A6"/>
    <w:rsid w:val="07F7184C"/>
    <w:rsid w:val="27F8638B"/>
    <w:rsid w:val="2F11CBE1"/>
    <w:rsid w:val="40E5B785"/>
    <w:rsid w:val="4C058261"/>
    <w:rsid w:val="4EF0F70D"/>
    <w:rsid w:val="722D6064"/>
    <w:rsid w:val="7310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F5799C"/>
  <w15:docId w15:val="{48D7F186-C334-476F-B7BF-39F4D55FB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9" w:unhideWhenUsed="1"/>
    <w:lsdException w:name="footer" w:semiHidden="1" w:uiPriority="80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475A7"/>
    <w:rPr>
      <w:lang w:val="it-CH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D36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514EE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514EE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B426D3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B426D3"/>
    <w:pPr>
      <w:keepNext/>
      <w:keepLines/>
      <w:spacing w:before="12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rsid w:val="007E0460"/>
    <w:rPr>
      <w:color w:val="auto"/>
      <w:u w:val="single"/>
    </w:rPr>
  </w:style>
  <w:style w:type="paragraph" w:styleId="Kopfzeile">
    <w:name w:val="header"/>
    <w:basedOn w:val="Standard"/>
    <w:link w:val="KopfzeileZchn"/>
    <w:uiPriority w:val="79"/>
    <w:semiHidden/>
    <w:rsid w:val="00F91D3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79"/>
    <w:semiHidden/>
    <w:rsid w:val="00770E02"/>
  </w:style>
  <w:style w:type="paragraph" w:styleId="Fuzeile">
    <w:name w:val="footer"/>
    <w:basedOn w:val="Standard"/>
    <w:link w:val="FuzeileZchn"/>
    <w:uiPriority w:val="80"/>
    <w:semiHidden/>
    <w:rsid w:val="009D7973"/>
    <w:pPr>
      <w:spacing w:line="220" w:lineRule="atLeast"/>
    </w:pPr>
    <w:rPr>
      <w:sz w:val="17"/>
    </w:rPr>
  </w:style>
  <w:style w:type="character" w:customStyle="1" w:styleId="FuzeileZchn">
    <w:name w:val="Fußzeile Zchn"/>
    <w:basedOn w:val="Absatz-Standardschriftart"/>
    <w:link w:val="Fuzeile"/>
    <w:uiPriority w:val="80"/>
    <w:semiHidden/>
    <w:rsid w:val="006B2934"/>
    <w:rPr>
      <w:sz w:val="17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qFormat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"/>
      </w:numPr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"/>
      </w:numPr>
    </w:pPr>
  </w:style>
  <w:style w:type="table" w:styleId="Tabellenraster">
    <w:name w:val="Table Grid"/>
    <w:basedOn w:val="NormaleTabelle"/>
    <w:uiPriority w:val="39"/>
    <w:rsid w:val="00364E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AD36B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514EE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1"/>
    <w:semiHidden/>
    <w:qFormat/>
    <w:rsid w:val="00E839BA"/>
    <w:pPr>
      <w:spacing w:after="300" w:line="240" w:lineRule="auto"/>
      <w:contextualSpacing/>
    </w:pPr>
    <w:rPr>
      <w:rFonts w:asciiTheme="majorHAnsi" w:eastAsiaTheme="majorEastAsia" w:hAnsiTheme="majorHAnsi" w:cstheme="majorBidi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1"/>
    <w:semiHidden/>
    <w:rsid w:val="00770E02"/>
    <w:rPr>
      <w:rFonts w:asciiTheme="majorHAnsi" w:eastAsiaTheme="majorEastAsia" w:hAnsiTheme="majorHAnsi" w:cstheme="majorBidi"/>
      <w:kern w:val="28"/>
      <w:sz w:val="52"/>
      <w:szCs w:val="52"/>
    </w:rPr>
  </w:style>
  <w:style w:type="paragraph" w:customStyle="1" w:styleId="Brieftitel">
    <w:name w:val="Brieftitel"/>
    <w:basedOn w:val="Standard"/>
    <w:link w:val="BrieftitelZchn"/>
    <w:uiPriority w:val="14"/>
    <w:semiHidden/>
    <w:rsid w:val="006B2934"/>
    <w:pPr>
      <w:spacing w:before="1240" w:after="260" w:line="300" w:lineRule="atLeast"/>
      <w:contextualSpacing/>
    </w:pPr>
    <w:rPr>
      <w:rFonts w:asciiTheme="majorHAnsi" w:hAnsiTheme="majorHAnsi"/>
      <w:b/>
      <w:sz w:val="26"/>
    </w:rPr>
  </w:style>
  <w:style w:type="character" w:customStyle="1" w:styleId="BrieftitelZchn">
    <w:name w:val="Brieftitel Zchn"/>
    <w:basedOn w:val="Absatz-Standardschriftart"/>
    <w:link w:val="Brieftitel"/>
    <w:uiPriority w:val="14"/>
    <w:semiHidden/>
    <w:rsid w:val="006B2934"/>
    <w:rPr>
      <w:rFonts w:asciiTheme="majorHAnsi" w:hAnsiTheme="majorHAnsi"/>
      <w:b/>
      <w:sz w:val="26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3514EE"/>
    <w:rPr>
      <w:rFonts w:asciiTheme="majorHAnsi" w:eastAsiaTheme="majorEastAsia" w:hAnsiTheme="majorHAnsi" w:cstheme="majorBidi"/>
      <w:b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70E02"/>
    <w:rPr>
      <w:rFonts w:asciiTheme="majorHAnsi" w:eastAsiaTheme="majorEastAsia" w:hAnsiTheme="majorHAnsi" w:cstheme="majorBidi"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2FAD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2"/>
    <w:qFormat/>
    <w:rsid w:val="003D0FAA"/>
    <w:pPr>
      <w:numPr>
        <w:numId w:val="3"/>
      </w:numPr>
    </w:pPr>
  </w:style>
  <w:style w:type="paragraph" w:customStyle="1" w:styleId="Traktandum-Text">
    <w:name w:val="Traktandum-Text"/>
    <w:basedOn w:val="Aufzhlung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semiHidden/>
    <w:rsid w:val="00E269E1"/>
    <w:pPr>
      <w:numPr>
        <w:numId w:val="2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75"/>
    <w:semiHidden/>
    <w:rsid w:val="007E0460"/>
    <w:rPr>
      <w:color w:val="auto"/>
      <w:u w:val="single"/>
    </w:rPr>
  </w:style>
  <w:style w:type="paragraph" w:styleId="Untertitel">
    <w:name w:val="Subtitle"/>
    <w:basedOn w:val="Standard"/>
    <w:next w:val="Standard"/>
    <w:link w:val="UntertitelZchn"/>
    <w:uiPriority w:val="12"/>
    <w:semiHidden/>
    <w:rsid w:val="00E839BA"/>
    <w:pPr>
      <w:numPr>
        <w:ilvl w:val="1"/>
      </w:numPr>
    </w:pPr>
    <w:rPr>
      <w:rFonts w:eastAsiaTheme="minorEastAsia"/>
      <w:color w:val="000000" w:themeColor="text1"/>
    </w:rPr>
  </w:style>
  <w:style w:type="character" w:customStyle="1" w:styleId="UntertitelZchn">
    <w:name w:val="Untertitel Zchn"/>
    <w:basedOn w:val="Absatz-Standardschriftart"/>
    <w:link w:val="Untertitel"/>
    <w:uiPriority w:val="12"/>
    <w:semiHidden/>
    <w:rsid w:val="00770E02"/>
    <w:rPr>
      <w:rFonts w:eastAsiaTheme="minorEastAsia"/>
      <w:color w:val="000000" w:themeColor="text1"/>
    </w:rPr>
  </w:style>
  <w:style w:type="paragraph" w:styleId="Datum">
    <w:name w:val="Date"/>
    <w:basedOn w:val="Standard"/>
    <w:next w:val="Standard"/>
    <w:link w:val="DatumZchn"/>
    <w:uiPriority w:val="15"/>
    <w:semiHidden/>
    <w:rsid w:val="00BF7052"/>
    <w:pPr>
      <w:spacing w:before="48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770E02"/>
  </w:style>
  <w:style w:type="paragraph" w:styleId="Funotentext">
    <w:name w:val="footnote text"/>
    <w:basedOn w:val="Standard"/>
    <w:link w:val="FunotentextZchn"/>
    <w:uiPriority w:val="99"/>
    <w:semiHidden/>
    <w:unhideWhenUsed/>
    <w:rsid w:val="00494FD7"/>
    <w:pPr>
      <w:spacing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94FD7"/>
    <w:rPr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3818A3"/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2151C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semiHidden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semiHidden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semiHidden/>
    <w:rsid w:val="002F68A2"/>
    <w:pPr>
      <w:spacing w:before="120" w:after="240" w:line="240" w:lineRule="auto"/>
    </w:pPr>
    <w:rPr>
      <w:b/>
      <w:iCs/>
      <w:sz w:val="18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DB7675"/>
    <w:pPr>
      <w:spacing w:before="240"/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017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85"/>
    <w:semiHidden/>
    <w:qFormat/>
    <w:rsid w:val="00E8428A"/>
    <w:pPr>
      <w:jc w:val="right"/>
    </w:pPr>
  </w:style>
  <w:style w:type="paragraph" w:customStyle="1" w:styleId="berschrift1nummeriert">
    <w:name w:val="Überschrift 1 nummeriert"/>
    <w:basedOn w:val="berschrift1"/>
    <w:next w:val="Standard"/>
    <w:uiPriority w:val="10"/>
    <w:qFormat/>
    <w:rsid w:val="00F32B93"/>
    <w:pPr>
      <w:numPr>
        <w:numId w:val="4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F32B93"/>
    <w:pPr>
      <w:numPr>
        <w:ilvl w:val="1"/>
        <w:numId w:val="4"/>
      </w:numPr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B426D3"/>
    <w:pPr>
      <w:numPr>
        <w:ilvl w:val="2"/>
        <w:numId w:val="4"/>
      </w:numPr>
      <w:tabs>
        <w:tab w:val="left" w:pos="851"/>
      </w:tabs>
    </w:pPr>
  </w:style>
  <w:style w:type="paragraph" w:customStyle="1" w:styleId="berschrift4nummeriert">
    <w:name w:val="Überschrift 4 nummeriert"/>
    <w:basedOn w:val="berschrift4"/>
    <w:next w:val="Standard"/>
    <w:uiPriority w:val="10"/>
    <w:semiHidden/>
    <w:qFormat/>
    <w:rsid w:val="00B426D3"/>
    <w:pPr>
      <w:numPr>
        <w:ilvl w:val="3"/>
        <w:numId w:val="4"/>
      </w:numPr>
      <w:tabs>
        <w:tab w:val="left" w:pos="1134"/>
      </w:tabs>
    </w:pPr>
  </w:style>
  <w:style w:type="paragraph" w:styleId="Verzeichnis1">
    <w:name w:val="toc 1"/>
    <w:basedOn w:val="Standard"/>
    <w:next w:val="Standard"/>
    <w:autoRedefine/>
    <w:uiPriority w:val="39"/>
    <w:semiHidden/>
    <w:rsid w:val="00FB657F"/>
    <w:pPr>
      <w:tabs>
        <w:tab w:val="right" w:leader="dot" w:pos="8493"/>
      </w:tabs>
      <w:spacing w:after="100"/>
      <w:ind w:left="567" w:hanging="567"/>
    </w:pPr>
  </w:style>
  <w:style w:type="paragraph" w:styleId="Verzeichnis2">
    <w:name w:val="toc 2"/>
    <w:basedOn w:val="Standard"/>
    <w:next w:val="Standard"/>
    <w:autoRedefine/>
    <w:uiPriority w:val="39"/>
    <w:semiHidden/>
    <w:rsid w:val="00FB657F"/>
    <w:pPr>
      <w:tabs>
        <w:tab w:val="right" w:leader="dot" w:pos="8493"/>
      </w:tabs>
      <w:spacing w:after="100"/>
      <w:ind w:left="1134" w:hanging="567"/>
    </w:pPr>
  </w:style>
  <w:style w:type="paragraph" w:styleId="Verzeichnis3">
    <w:name w:val="toc 3"/>
    <w:basedOn w:val="Standard"/>
    <w:next w:val="Standard"/>
    <w:autoRedefine/>
    <w:uiPriority w:val="39"/>
    <w:semiHidden/>
    <w:rsid w:val="00FB657F"/>
    <w:pPr>
      <w:tabs>
        <w:tab w:val="right" w:leader="dot" w:pos="8493"/>
      </w:tabs>
      <w:spacing w:after="100"/>
      <w:ind w:left="1701" w:hanging="567"/>
    </w:pPr>
  </w:style>
  <w:style w:type="paragraph" w:styleId="StandardWeb">
    <w:name w:val="Normal (Web)"/>
    <w:basedOn w:val="Standard"/>
    <w:uiPriority w:val="9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857D8A"/>
  </w:style>
  <w:style w:type="paragraph" w:customStyle="1" w:styleId="Absenderzeile">
    <w:name w:val="Absenderzeile"/>
    <w:basedOn w:val="Standard"/>
    <w:uiPriority w:val="84"/>
    <w:semiHidden/>
    <w:qFormat/>
    <w:rsid w:val="00E52BA4"/>
    <w:pPr>
      <w:pBdr>
        <w:bottom w:val="single" w:sz="2" w:space="1" w:color="auto"/>
      </w:pBdr>
    </w:pPr>
    <w:rPr>
      <w:sz w:val="12"/>
    </w:rPr>
  </w:style>
  <w:style w:type="paragraph" w:customStyle="1" w:styleId="Nummerierung1">
    <w:name w:val="Nummerierung 1"/>
    <w:basedOn w:val="Standard"/>
    <w:uiPriority w:val="3"/>
    <w:qFormat/>
    <w:rsid w:val="009804FC"/>
    <w:pPr>
      <w:numPr>
        <w:ilvl w:val="5"/>
        <w:numId w:val="4"/>
      </w:numPr>
    </w:pPr>
  </w:style>
  <w:style w:type="paragraph" w:customStyle="1" w:styleId="Nummerierung2">
    <w:name w:val="Nummerierung 2"/>
    <w:basedOn w:val="Nummerierung1"/>
    <w:uiPriority w:val="3"/>
    <w:semiHidden/>
    <w:qFormat/>
    <w:rsid w:val="009804FC"/>
    <w:pPr>
      <w:numPr>
        <w:ilvl w:val="6"/>
      </w:numPr>
    </w:pPr>
  </w:style>
  <w:style w:type="character" w:styleId="Seitenzahl">
    <w:name w:val="page number"/>
    <w:basedOn w:val="Absatz-Standardschriftart"/>
    <w:uiPriority w:val="99"/>
    <w:semiHidden/>
    <w:rsid w:val="00E8428A"/>
  </w:style>
  <w:style w:type="paragraph" w:customStyle="1" w:styleId="Nummerierungabc">
    <w:name w:val="Nummerierung abc"/>
    <w:basedOn w:val="Listenabsatz"/>
    <w:uiPriority w:val="4"/>
    <w:qFormat/>
    <w:rsid w:val="00CF1E53"/>
    <w:pPr>
      <w:numPr>
        <w:ilvl w:val="8"/>
        <w:numId w:val="4"/>
      </w:numPr>
    </w:pPr>
  </w:style>
  <w:style w:type="paragraph" w:customStyle="1" w:styleId="Nummerierung3">
    <w:name w:val="Nummerierung 3"/>
    <w:basedOn w:val="Nummerierung2"/>
    <w:uiPriority w:val="3"/>
    <w:semiHidden/>
    <w:qFormat/>
    <w:rsid w:val="005A357F"/>
    <w:pPr>
      <w:numPr>
        <w:ilvl w:val="7"/>
      </w:numPr>
    </w:pPr>
  </w:style>
  <w:style w:type="paragraph" w:customStyle="1" w:styleId="berschrift5nummeriert">
    <w:name w:val="Überschrift 5 nummeriert"/>
    <w:basedOn w:val="berschrift5"/>
    <w:next w:val="Standard"/>
    <w:uiPriority w:val="10"/>
    <w:semiHidden/>
    <w:qFormat/>
    <w:rsid w:val="005A357F"/>
    <w:pPr>
      <w:numPr>
        <w:ilvl w:val="4"/>
        <w:numId w:val="4"/>
      </w:numPr>
    </w:pPr>
  </w:style>
  <w:style w:type="paragraph" w:customStyle="1" w:styleId="Briefkopflinks">
    <w:name w:val="Briefkopf links"/>
    <w:basedOn w:val="Standard"/>
    <w:semiHidden/>
    <w:qFormat/>
    <w:rsid w:val="00310280"/>
    <w:rPr>
      <w:sz w:val="17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10280"/>
    <w:rPr>
      <w:color w:val="605E5C"/>
      <w:shd w:val="clear" w:color="auto" w:fill="E1DFDD"/>
    </w:rPr>
  </w:style>
  <w:style w:type="paragraph" w:customStyle="1" w:styleId="Empfngeradresse">
    <w:name w:val="Empfängeradresse"/>
    <w:basedOn w:val="Standard"/>
    <w:semiHidden/>
    <w:qFormat/>
    <w:rsid w:val="00780170"/>
    <w:pPr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14072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4072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4072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4072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4072C"/>
    <w:rPr>
      <w:b/>
      <w:bCs/>
      <w:sz w:val="20"/>
      <w:szCs w:val="20"/>
    </w:rPr>
  </w:style>
  <w:style w:type="character" w:styleId="Erwhnung">
    <w:name w:val="Mention"/>
    <w:basedOn w:val="Absatz-Standardschriftart"/>
    <w:uiPriority w:val="99"/>
    <w:unhideWhenUsed/>
    <w:rsid w:val="0014072C"/>
    <w:rPr>
      <w:color w:val="2B579A"/>
      <w:shd w:val="clear" w:color="auto" w:fill="E1DFDD"/>
    </w:rPr>
  </w:style>
  <w:style w:type="paragraph" w:styleId="berarbeitung">
    <w:name w:val="Revision"/>
    <w:hidden/>
    <w:uiPriority w:val="99"/>
    <w:semiHidden/>
    <w:rsid w:val="00DA6097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sv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svg"/><Relationship Id="rId20" Type="http://schemas.openxmlformats.org/officeDocument/2006/relationships/image" Target="media/image10.sv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2.emf"/><Relationship Id="rId2" Type="http://schemas.openxmlformats.org/officeDocument/2006/relationships/image" Target="media/image2.emf"/><Relationship Id="rId1" Type="http://schemas.openxmlformats.org/officeDocument/2006/relationships/image" Target="media/image11.emf"/><Relationship Id="rId6" Type="http://schemas.openxmlformats.org/officeDocument/2006/relationships/image" Target="media/image6.emf"/><Relationship Id="rId5" Type="http://schemas.openxmlformats.org/officeDocument/2006/relationships/image" Target="media/image13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Larissa-Design">
  <a:themeElements>
    <a:clrScheme name="reka">
      <a:dk1>
        <a:sysClr val="windowText" lastClr="000000"/>
      </a:dk1>
      <a:lt1>
        <a:sysClr val="window" lastClr="FFFFFF"/>
      </a:lt1>
      <a:dk2>
        <a:srgbClr val="7F7F7F"/>
      </a:dk2>
      <a:lt2>
        <a:srgbClr val="F2F2F2"/>
      </a:lt2>
      <a:accent1>
        <a:srgbClr val="0F298C"/>
      </a:accent1>
      <a:accent2>
        <a:srgbClr val="CF0D2E"/>
      </a:accent2>
      <a:accent3>
        <a:srgbClr val="3A9309"/>
      </a:accent3>
      <a:accent4>
        <a:srgbClr val="BA129A"/>
      </a:accent4>
      <a:accent5>
        <a:srgbClr val="12A6AA"/>
      </a:accent5>
      <a:accent6>
        <a:srgbClr val="D19B15"/>
      </a:accent6>
      <a:hlink>
        <a:srgbClr val="0000FF"/>
      </a:hlink>
      <a:folHlink>
        <a:srgbClr val="800080"/>
      </a:folHlink>
    </a:clrScheme>
    <a:fontScheme name="reka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17fab6-c57c-44f4-b221-fe31be8d3829" xsi:nil="true"/>
    <lcf76f155ced4ddcb4097134ff3c332f xmlns="4875b00e-0e80-45e4-8a69-b2ded7bd0253">
      <Terms xmlns="http://schemas.microsoft.com/office/infopath/2007/PartnerControls"/>
    </lcf76f155ced4ddcb4097134ff3c332f>
    <Anleitung xmlns="4875b00e-0e80-45e4-8a69-b2ded7bd0253">false</Anleitung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B0AB715400554DAD0C2CFAC0DAD0F7" ma:contentTypeVersion="20" ma:contentTypeDescription="Ein neues Dokument erstellen." ma:contentTypeScope="" ma:versionID="abff49456da82b734d8e0d22cd5b0afd">
  <xsd:schema xmlns:xsd="http://www.w3.org/2001/XMLSchema" xmlns:xs="http://www.w3.org/2001/XMLSchema" xmlns:p="http://schemas.microsoft.com/office/2006/metadata/properties" xmlns:ns2="4875b00e-0e80-45e4-8a69-b2ded7bd0253" xmlns:ns3="f817fab6-c57c-44f4-b221-fe31be8d3829" targetNamespace="http://schemas.microsoft.com/office/2006/metadata/properties" ma:root="true" ma:fieldsID="3c4cf84931a40ffa5148d3d52ab23f33" ns2:_="" ns3:_="">
    <xsd:import namespace="4875b00e-0e80-45e4-8a69-b2ded7bd0253"/>
    <xsd:import namespace="f817fab6-c57c-44f4-b221-fe31be8d38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Anleitung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5b00e-0e80-45e4-8a69-b2ded7bd02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OCR" ma:index="11" nillable="true" ma:displayName="Extracted Text" ma:hidden="true" ma:internalName="MediaServiceOCR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0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cf8fc7bb-bffe-4839-a0a3-0c2e63fc6a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Anleitung" ma:index="24" nillable="true" ma:displayName="Anleitung" ma:default="0" ma:description="Ist das eine Anleitung?" ma:format="Dropdown" ma:internalName="Anleitung">
      <xsd:simpleType>
        <xsd:restriction base="dms:Boolea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7fab6-c57c-44f4-b221-fe31be8d382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28c533b0-7f83-4cab-9dd4-2f392e109a4e}" ma:internalName="TaxCatchAll" ma:readOnly="false" ma:showField="CatchAllData" ma:web="f817fab6-c57c-44f4-b221-fe31be8d38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3AD426-43C3-4C31-A33C-920C09833B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A41A4B-C059-4A2F-9A2C-EABDE4D7BEC3}">
  <ds:schemaRefs>
    <ds:schemaRef ds:uri="http://schemas.openxmlformats.org/package/2006/metadata/core-properties"/>
    <ds:schemaRef ds:uri="http://www.w3.org/XML/1998/namespace"/>
    <ds:schemaRef ds:uri="e7feb03d-82de-4de2-9b52-08b14392a812"/>
    <ds:schemaRef ds:uri="http://purl.org/dc/elements/1.1/"/>
    <ds:schemaRef ds:uri="http://schemas.microsoft.com/office/2006/documentManagement/types"/>
    <ds:schemaRef ds:uri="http://purl.org/dc/terms/"/>
    <ds:schemaRef ds:uri="http://purl.org/dc/dcmitype/"/>
    <ds:schemaRef ds:uri="http://schemas.microsoft.com/office/2006/metadata/properties"/>
    <ds:schemaRef ds:uri="http://schemas.microsoft.com/office/infopath/2007/PartnerControls"/>
    <ds:schemaRef ds:uri="fc730107-2696-452c-a948-bc2ce58f3279"/>
    <ds:schemaRef ds:uri="f817fab6-c57c-44f4-b221-fe31be8d3829"/>
    <ds:schemaRef ds:uri="4875b00e-0e80-45e4-8a69-b2ded7bd0253"/>
  </ds:schemaRefs>
</ds:datastoreItem>
</file>

<file path=customXml/itemProps3.xml><?xml version="1.0" encoding="utf-8"?>
<ds:datastoreItem xmlns:ds="http://schemas.openxmlformats.org/officeDocument/2006/customXml" ds:itemID="{35F12987-AC8F-4919-8E76-88BF91696B2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7C39CB6-2CC0-4070-B15A-CD4AE01D8B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5b00e-0e80-45e4-8a69-b2ded7bd0253"/>
    <ds:schemaRef ds:uri="f817fab6-c57c-44f4-b221-fe31be8d38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1375</Characters>
  <Application>Microsoft Office Word</Application>
  <DocSecurity>0</DocSecurity>
  <Lines>11</Lines>
  <Paragraphs>3</Paragraphs>
  <ScaleCrop>false</ScaleCrop>
  <Company>VORLAGENBAUER.ch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Kern Caroline</dc:creator>
  <cp:keywords/>
  <cp:lastModifiedBy>Caroline Kern</cp:lastModifiedBy>
  <cp:revision>4</cp:revision>
  <cp:lastPrinted>2016-12-09T01:10:00Z</cp:lastPrinted>
  <dcterms:created xsi:type="dcterms:W3CDTF">2025-12-19T14:50:00Z</dcterms:created>
  <dcterms:modified xsi:type="dcterms:W3CDTF">2025-12-19T14:54:00Z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0x01010043B0AB715400554DAD0C2CFAC0DAD0F7</vt:lpwstr>
  </property>
  <property fmtid="{D5CDD505-2E9C-101B-9397-08002B2CF9AE}" pid="3" name="LINKTEK-CHUNK-1">
    <vt:lpwstr>010021{"F":2,"I":"38B1-70B3-7B33-F346"}</vt:lpwstr>
  </property>
  <property fmtid="{D5CDD505-2E9C-101B-9397-08002B2CF9AE}" pid="4" name="MediaServiceImageTags">
    <vt:lpwstr/>
  </property>
</Properties>
</file>