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346EC" w14:textId="3DA217C0" w:rsidR="00280651" w:rsidRPr="00280651" w:rsidRDefault="00280651" w:rsidP="00280651">
      <w:pPr>
        <w:rPr>
          <w:rFonts w:ascii="Calibri" w:hAnsi="Calibri" w:cs="Calibri"/>
          <w:b/>
          <w:bCs/>
          <w:sz w:val="22"/>
          <w:szCs w:val="22"/>
          <w:lang w:val="it-IT"/>
        </w:rPr>
      </w:pPr>
      <w:r w:rsidRPr="00280651">
        <w:rPr>
          <w:rFonts w:ascii="Calibri" w:hAnsi="Calibri" w:cs="Calibri"/>
          <w:b/>
          <w:bCs/>
          <w:sz w:val="22"/>
          <w:szCs w:val="22"/>
          <w:lang w:val="it-IT"/>
        </w:rPr>
        <w:t>Ora può assicurarsi il credito sulla sua Reka-Card</w:t>
      </w:r>
      <w:r w:rsidRPr="00280651">
        <w:rPr>
          <w:rFonts w:ascii="Calibri" w:hAnsi="Calibri" w:cs="Calibri"/>
          <w:b/>
          <w:bCs/>
          <w:sz w:val="22"/>
          <w:szCs w:val="22"/>
          <w:lang w:val="it-IT"/>
        </w:rPr>
        <w:br/>
        <w:t>Ottimizzi il suo budget per vacanze e tempo libero</w:t>
      </w:r>
    </w:p>
    <w:p w14:paraId="523490AB" w14:textId="77777777" w:rsidR="00280651" w:rsidRPr="00280651" w:rsidRDefault="00280651" w:rsidP="00280651">
      <w:pPr>
        <w:rPr>
          <w:rFonts w:ascii="Calibri" w:hAnsi="Calibri" w:cs="Calibri"/>
          <w:sz w:val="22"/>
          <w:szCs w:val="22"/>
          <w:lang w:val="it-IT"/>
        </w:rPr>
      </w:pPr>
      <w:r w:rsidRPr="00280651">
        <w:rPr>
          <w:rFonts w:ascii="Calibri" w:hAnsi="Calibri" w:cs="Calibri"/>
          <w:sz w:val="22"/>
          <w:szCs w:val="22"/>
          <w:lang w:val="it-IT"/>
        </w:rPr>
        <w:t>Approfitti dell’opportunità di ricaricare in modo intelligente il credito della sua Reka-Card: paghi facilmente la sua quota con la fattura QR e goda dei vantaggi del denaro per vacanze e tempo libero a prezzo ridotto. Importante: il suo diritto al credito Reka-Card agevolato è limitato nel tempo – si assicuri di garantirsi il credito prima che scada. Il credito già versato rimane naturalmente valido senza limiti e può essere utilizzato in qualsiasi momento.</w:t>
      </w:r>
    </w:p>
    <w:p w14:paraId="459ECE28" w14:textId="028CB69A" w:rsidR="00280651" w:rsidRPr="00280651" w:rsidRDefault="00280651" w:rsidP="00280651">
      <w:pPr>
        <w:rPr>
          <w:rFonts w:ascii="Calibri" w:hAnsi="Calibri" w:cs="Calibri"/>
          <w:sz w:val="22"/>
          <w:szCs w:val="22"/>
          <w:lang w:val="it-IT"/>
        </w:rPr>
      </w:pPr>
      <w:r w:rsidRPr="00280651">
        <w:rPr>
          <w:rFonts w:ascii="Calibri" w:hAnsi="Calibri" w:cs="Calibri"/>
          <w:b/>
          <w:bCs/>
          <w:sz w:val="22"/>
          <w:szCs w:val="22"/>
          <w:lang w:val="it-IT"/>
        </w:rPr>
        <w:t>Suggerimento:</w:t>
      </w:r>
      <w:r w:rsidR="00785533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280651">
        <w:rPr>
          <w:rFonts w:ascii="Calibri" w:hAnsi="Calibri" w:cs="Calibri"/>
          <w:sz w:val="22"/>
          <w:szCs w:val="22"/>
          <w:lang w:val="it-IT"/>
        </w:rPr>
        <w:t xml:space="preserve">riceva le sue fatture QR direttamente nell’e-banking attivando </w:t>
      </w:r>
      <w:proofErr w:type="spellStart"/>
      <w:r w:rsidRPr="00280651">
        <w:rPr>
          <w:rFonts w:ascii="Calibri" w:hAnsi="Calibri" w:cs="Calibri"/>
          <w:sz w:val="22"/>
          <w:szCs w:val="22"/>
          <w:lang w:val="it-IT"/>
        </w:rPr>
        <w:t>eBill</w:t>
      </w:r>
      <w:proofErr w:type="spellEnd"/>
      <w:r w:rsidRPr="00280651">
        <w:rPr>
          <w:rFonts w:ascii="Calibri" w:hAnsi="Calibri" w:cs="Calibri"/>
          <w:sz w:val="22"/>
          <w:szCs w:val="22"/>
          <w:lang w:val="it-IT"/>
        </w:rPr>
        <w:t xml:space="preserve">. Nel portale </w:t>
      </w:r>
      <w:proofErr w:type="spellStart"/>
      <w:r w:rsidRPr="00280651">
        <w:rPr>
          <w:rFonts w:ascii="Calibri" w:hAnsi="Calibri" w:cs="Calibri"/>
          <w:sz w:val="22"/>
          <w:szCs w:val="22"/>
          <w:lang w:val="it-IT"/>
        </w:rPr>
        <w:t>eBill</w:t>
      </w:r>
      <w:proofErr w:type="spellEnd"/>
      <w:r w:rsidRPr="00280651">
        <w:rPr>
          <w:rFonts w:ascii="Calibri" w:hAnsi="Calibri" w:cs="Calibri"/>
          <w:sz w:val="22"/>
          <w:szCs w:val="22"/>
          <w:lang w:val="it-IT"/>
        </w:rPr>
        <w:t>, cerchi «Reka» sotto «Aggiungi emittente» e attivi la funzione.</w:t>
      </w:r>
    </w:p>
    <w:p w14:paraId="08718F98" w14:textId="77777777" w:rsidR="008C1B8F" w:rsidRPr="00280651" w:rsidRDefault="008C1B8F" w:rsidP="008C1B8F">
      <w:pPr>
        <w:rPr>
          <w:rFonts w:ascii="Calibri" w:hAnsi="Calibri" w:cs="Calibri"/>
          <w:sz w:val="22"/>
          <w:szCs w:val="22"/>
          <w:lang w:val="it-IT"/>
        </w:rPr>
      </w:pPr>
    </w:p>
    <w:p w14:paraId="57A5D903" w14:textId="2831AFBD" w:rsidR="00280651" w:rsidRPr="00280651" w:rsidRDefault="00280651" w:rsidP="00280651">
      <w:pPr>
        <w:spacing w:line="276" w:lineRule="auto"/>
        <w:rPr>
          <w:b/>
          <w:bCs/>
          <w:sz w:val="22"/>
          <w:szCs w:val="22"/>
          <w:lang w:val="it-IT"/>
        </w:rPr>
      </w:pPr>
      <w:r w:rsidRPr="00280651">
        <w:rPr>
          <w:b/>
          <w:bCs/>
          <w:sz w:val="22"/>
          <w:szCs w:val="22"/>
          <w:lang w:val="it-IT"/>
        </w:rPr>
        <w:t>Molteplici possibilità di impiego della Reka-Card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56"/>
        <w:gridCol w:w="8306"/>
      </w:tblGrid>
      <w:tr w:rsidR="00280651" w:rsidRPr="00785533" w14:paraId="268CEC7D" w14:textId="77777777" w:rsidTr="002B2D7E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0833809" w14:textId="77777777" w:rsidR="00280651" w:rsidRPr="00280651" w:rsidRDefault="00280651" w:rsidP="002B2D7E">
            <w:pPr>
              <w:spacing w:line="276" w:lineRule="auto"/>
              <w:rPr>
                <w:sz w:val="22"/>
                <w:szCs w:val="22"/>
              </w:rPr>
            </w:pPr>
            <w:r w:rsidRPr="00280651">
              <w:rPr>
                <w:noProof/>
                <w:sz w:val="22"/>
                <w:szCs w:val="22"/>
              </w:rPr>
              <w:drawing>
                <wp:inline distT="0" distB="0" distL="0" distR="0" wp14:anchorId="3212FE33" wp14:editId="1DAEB2FC">
                  <wp:extent cx="340812" cy="340812"/>
                  <wp:effectExtent l="0" t="0" r="2540" b="2540"/>
                  <wp:docPr id="197810749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107499" name="Grafik 1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812" cy="340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50972FC" w14:textId="77777777" w:rsidR="00280651" w:rsidRPr="00280651" w:rsidRDefault="00280651" w:rsidP="002B2D7E">
            <w:pPr>
              <w:spacing w:line="276" w:lineRule="auto"/>
              <w:rPr>
                <w:sz w:val="22"/>
                <w:szCs w:val="22"/>
                <w:lang w:val="en-AU"/>
              </w:rPr>
            </w:pPr>
            <w:r w:rsidRPr="00280651">
              <w:rPr>
                <w:b/>
                <w:bCs/>
                <w:sz w:val="22"/>
                <w:szCs w:val="22"/>
                <w:lang w:val="it-IT"/>
              </w:rPr>
              <w:t>Pernottamenti e gastronomia:</w:t>
            </w:r>
            <w:r w:rsidRPr="00280651">
              <w:rPr>
                <w:sz w:val="22"/>
                <w:szCs w:val="22"/>
                <w:lang w:val="it-IT"/>
              </w:rPr>
              <w:t xml:space="preserve"> albergo, ristorante, bar e take </w:t>
            </w:r>
            <w:proofErr w:type="spellStart"/>
            <w:r w:rsidRPr="00280651">
              <w:rPr>
                <w:sz w:val="22"/>
                <w:szCs w:val="22"/>
                <w:lang w:val="it-IT"/>
              </w:rPr>
              <w:t>away</w:t>
            </w:r>
            <w:proofErr w:type="spellEnd"/>
          </w:p>
        </w:tc>
      </w:tr>
      <w:tr w:rsidR="00280651" w:rsidRPr="00280651" w14:paraId="5F483FBD" w14:textId="77777777" w:rsidTr="002B2D7E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7594112" w14:textId="77777777" w:rsidR="00280651" w:rsidRPr="00280651" w:rsidRDefault="00280651" w:rsidP="002B2D7E">
            <w:pPr>
              <w:spacing w:line="276" w:lineRule="auto"/>
              <w:rPr>
                <w:noProof/>
                <w:sz w:val="22"/>
                <w:szCs w:val="22"/>
              </w:rPr>
            </w:pPr>
            <w:r w:rsidRPr="00280651">
              <w:rPr>
                <w:noProof/>
                <w:sz w:val="22"/>
                <w:szCs w:val="22"/>
              </w:rPr>
              <w:drawing>
                <wp:inline distT="0" distB="0" distL="0" distR="0" wp14:anchorId="521539D3" wp14:editId="13582A0C">
                  <wp:extent cx="334800" cy="334800"/>
                  <wp:effectExtent l="0" t="0" r="0" b="0"/>
                  <wp:docPr id="946666374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666374" name="Grafik 3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621F1DC" w14:textId="77777777" w:rsidR="00280651" w:rsidRPr="00280651" w:rsidRDefault="00280651" w:rsidP="002B2D7E">
            <w:pPr>
              <w:spacing w:line="276" w:lineRule="auto"/>
              <w:rPr>
                <w:b/>
                <w:bCs/>
                <w:sz w:val="22"/>
                <w:szCs w:val="22"/>
                <w:lang w:val="fr-CH"/>
              </w:rPr>
            </w:pPr>
            <w:r w:rsidRPr="00280651">
              <w:rPr>
                <w:b/>
                <w:bCs/>
                <w:sz w:val="22"/>
                <w:szCs w:val="22"/>
                <w:lang w:val="it-IT"/>
              </w:rPr>
              <w:t>Mobilità:</w:t>
            </w:r>
            <w:r w:rsidRPr="00280651">
              <w:rPr>
                <w:sz w:val="22"/>
                <w:szCs w:val="22"/>
                <w:lang w:val="it-IT"/>
              </w:rPr>
              <w:t xml:space="preserve"> trasporto pubblico, battello, ferrovia di montagna, noleggio auto, rifornimento di carburante e stazione di ricarica elettrica</w:t>
            </w:r>
          </w:p>
        </w:tc>
      </w:tr>
      <w:tr w:rsidR="00280651" w:rsidRPr="00785533" w14:paraId="25EEB98A" w14:textId="77777777" w:rsidTr="002B2D7E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C2260D" w14:textId="77777777" w:rsidR="00280651" w:rsidRPr="00280651" w:rsidRDefault="00280651" w:rsidP="002B2D7E">
            <w:pPr>
              <w:spacing w:line="276" w:lineRule="auto"/>
              <w:rPr>
                <w:sz w:val="22"/>
                <w:szCs w:val="22"/>
              </w:rPr>
            </w:pPr>
            <w:r w:rsidRPr="00280651">
              <w:rPr>
                <w:noProof/>
                <w:sz w:val="22"/>
                <w:szCs w:val="22"/>
              </w:rPr>
              <w:drawing>
                <wp:inline distT="0" distB="0" distL="0" distR="0" wp14:anchorId="3851D265" wp14:editId="360143D5">
                  <wp:extent cx="334800" cy="334800"/>
                  <wp:effectExtent l="0" t="0" r="0" b="0"/>
                  <wp:docPr id="1021472070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472070" name="Grafik 2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03AAC3F" w14:textId="77777777" w:rsidR="00280651" w:rsidRPr="00280651" w:rsidRDefault="00280651" w:rsidP="002B2D7E">
            <w:pPr>
              <w:spacing w:line="276" w:lineRule="auto"/>
              <w:rPr>
                <w:sz w:val="22"/>
                <w:szCs w:val="22"/>
                <w:lang w:val="en-AU"/>
              </w:rPr>
            </w:pPr>
            <w:r w:rsidRPr="00280651">
              <w:rPr>
                <w:b/>
                <w:bCs/>
                <w:sz w:val="22"/>
                <w:szCs w:val="22"/>
                <w:lang w:val="it-IT"/>
              </w:rPr>
              <w:t>Cultura e tempo libero:</w:t>
            </w:r>
            <w:r w:rsidRPr="00280651">
              <w:rPr>
                <w:sz w:val="22"/>
                <w:szCs w:val="22"/>
                <w:lang w:val="it-IT"/>
              </w:rPr>
              <w:t xml:space="preserve"> museo, evento, parco divertimenti, centro wellness e fitness</w:t>
            </w:r>
          </w:p>
        </w:tc>
      </w:tr>
      <w:tr w:rsidR="00280651" w:rsidRPr="00280651" w14:paraId="5DEF498B" w14:textId="77777777" w:rsidTr="002B2D7E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250B601" w14:textId="77777777" w:rsidR="00280651" w:rsidRPr="00280651" w:rsidRDefault="00280651" w:rsidP="002B2D7E">
            <w:pPr>
              <w:spacing w:line="276" w:lineRule="auto"/>
              <w:rPr>
                <w:sz w:val="22"/>
                <w:szCs w:val="22"/>
              </w:rPr>
            </w:pPr>
            <w:r w:rsidRPr="00280651">
              <w:rPr>
                <w:noProof/>
                <w:sz w:val="22"/>
                <w:szCs w:val="22"/>
              </w:rPr>
              <w:drawing>
                <wp:inline distT="0" distB="0" distL="0" distR="0" wp14:anchorId="699425BB" wp14:editId="73787197">
                  <wp:extent cx="334800" cy="334800"/>
                  <wp:effectExtent l="0" t="0" r="0" b="0"/>
                  <wp:docPr id="650765460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765460" name="Grafik 4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D631A27" w14:textId="77777777" w:rsidR="00280651" w:rsidRPr="00280651" w:rsidRDefault="00280651" w:rsidP="002B2D7E">
            <w:pPr>
              <w:spacing w:line="276" w:lineRule="auto"/>
              <w:rPr>
                <w:sz w:val="22"/>
                <w:szCs w:val="22"/>
              </w:rPr>
            </w:pPr>
            <w:r w:rsidRPr="00280651">
              <w:rPr>
                <w:b/>
                <w:bCs/>
                <w:sz w:val="22"/>
                <w:szCs w:val="22"/>
                <w:lang w:val="it-IT"/>
              </w:rPr>
              <w:t>Viaggi:</w:t>
            </w:r>
            <w:r w:rsidRPr="00280651">
              <w:rPr>
                <w:sz w:val="22"/>
                <w:szCs w:val="22"/>
                <w:lang w:val="it-IT"/>
              </w:rPr>
              <w:t xml:space="preserve"> villaggio turistico Reka, agenzia di viaggi e soggiorno linguistico</w:t>
            </w:r>
          </w:p>
        </w:tc>
      </w:tr>
      <w:tr w:rsidR="00280651" w:rsidRPr="00280651" w14:paraId="39F9753A" w14:textId="77777777" w:rsidTr="002B2D7E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3FE5519B" w14:textId="77777777" w:rsidR="00280651" w:rsidRPr="00280651" w:rsidRDefault="00280651" w:rsidP="002B2D7E">
            <w:pPr>
              <w:spacing w:line="276" w:lineRule="auto"/>
              <w:rPr>
                <w:sz w:val="22"/>
                <w:szCs w:val="22"/>
              </w:rPr>
            </w:pPr>
            <w:r w:rsidRPr="00280651">
              <w:rPr>
                <w:noProof/>
                <w:sz w:val="22"/>
                <w:szCs w:val="22"/>
              </w:rPr>
              <w:drawing>
                <wp:inline distT="0" distB="0" distL="0" distR="0" wp14:anchorId="6EAA94F4" wp14:editId="21215273">
                  <wp:extent cx="334800" cy="334800"/>
                  <wp:effectExtent l="0" t="0" r="0" b="0"/>
                  <wp:docPr id="1036933346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933346" name="Grafik 5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7887AA" w14:textId="77777777" w:rsidR="00280651" w:rsidRPr="00280651" w:rsidRDefault="00280651" w:rsidP="002B2D7E">
            <w:pPr>
              <w:spacing w:line="276" w:lineRule="auto"/>
              <w:rPr>
                <w:sz w:val="22"/>
                <w:szCs w:val="22"/>
                <w:lang w:val="it-IT"/>
              </w:rPr>
            </w:pPr>
            <w:r w:rsidRPr="00280651">
              <w:rPr>
                <w:b/>
                <w:bCs/>
                <w:sz w:val="22"/>
                <w:szCs w:val="22"/>
                <w:lang w:val="it-IT"/>
              </w:rPr>
              <w:t>Punti di accettazione online:</w:t>
            </w:r>
            <w:r w:rsidRPr="00280651">
              <w:rPr>
                <w:sz w:val="22"/>
                <w:szCs w:val="22"/>
                <w:lang w:val="it-IT"/>
              </w:rPr>
              <w:t xml:space="preserve"> impiego negli shop online e nelle app come mezzo di pagamento</w:t>
            </w:r>
          </w:p>
        </w:tc>
      </w:tr>
    </w:tbl>
    <w:p w14:paraId="63535DCD" w14:textId="77777777" w:rsidR="008C1B8F" w:rsidRPr="008C1B8F" w:rsidRDefault="008C1B8F" w:rsidP="008C1B8F">
      <w:pPr>
        <w:rPr>
          <w:rFonts w:ascii="Calibri" w:hAnsi="Calibri" w:cs="Calibri"/>
          <w:b/>
          <w:bCs/>
          <w:sz w:val="22"/>
          <w:szCs w:val="22"/>
        </w:rPr>
      </w:pPr>
    </w:p>
    <w:p w14:paraId="00C2BC38" w14:textId="77777777" w:rsidR="00280651" w:rsidRPr="00280651" w:rsidRDefault="00280651" w:rsidP="00280651">
      <w:pPr>
        <w:rPr>
          <w:rFonts w:ascii="Calibri" w:hAnsi="Calibri" w:cs="Calibri"/>
          <w:b/>
          <w:bCs/>
          <w:sz w:val="22"/>
          <w:szCs w:val="22"/>
        </w:rPr>
      </w:pPr>
      <w:r w:rsidRPr="00280651">
        <w:rPr>
          <w:rFonts w:ascii="Calibri" w:hAnsi="Calibri" w:cs="Calibri"/>
          <w:b/>
          <w:bCs/>
          <w:sz w:val="22"/>
          <w:szCs w:val="22"/>
        </w:rPr>
        <w:t xml:space="preserve">Ecco </w:t>
      </w:r>
      <w:proofErr w:type="spellStart"/>
      <w:r w:rsidRPr="00280651">
        <w:rPr>
          <w:rFonts w:ascii="Calibri" w:hAnsi="Calibri" w:cs="Calibri"/>
          <w:b/>
          <w:bCs/>
          <w:sz w:val="22"/>
          <w:szCs w:val="22"/>
        </w:rPr>
        <w:t>come</w:t>
      </w:r>
      <w:proofErr w:type="spellEnd"/>
      <w:r w:rsidRPr="00280651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280651">
        <w:rPr>
          <w:rFonts w:ascii="Calibri" w:hAnsi="Calibri" w:cs="Calibri"/>
          <w:b/>
          <w:bCs/>
          <w:sz w:val="22"/>
          <w:szCs w:val="22"/>
        </w:rPr>
        <w:t>funziona</w:t>
      </w:r>
      <w:proofErr w:type="spellEnd"/>
      <w:r w:rsidRPr="00280651">
        <w:rPr>
          <w:rFonts w:ascii="Calibri" w:hAnsi="Calibri" w:cs="Calibri"/>
          <w:b/>
          <w:bCs/>
          <w:sz w:val="22"/>
          <w:szCs w:val="22"/>
        </w:rPr>
        <w:t>:</w:t>
      </w:r>
    </w:p>
    <w:p w14:paraId="49BB6BB0" w14:textId="77777777" w:rsidR="00280651" w:rsidRPr="00280651" w:rsidRDefault="00280651" w:rsidP="00280651">
      <w:pPr>
        <w:numPr>
          <w:ilvl w:val="0"/>
          <w:numId w:val="32"/>
        </w:numPr>
        <w:rPr>
          <w:rFonts w:ascii="Calibri" w:hAnsi="Calibri" w:cs="Calibri"/>
          <w:sz w:val="22"/>
          <w:szCs w:val="22"/>
          <w:lang w:val="it-IT"/>
        </w:rPr>
      </w:pPr>
      <w:r w:rsidRPr="00280651">
        <w:rPr>
          <w:rFonts w:ascii="Calibri" w:hAnsi="Calibri" w:cs="Calibri"/>
          <w:sz w:val="22"/>
          <w:szCs w:val="22"/>
          <w:lang w:val="it-IT"/>
        </w:rPr>
        <w:t xml:space="preserve">Acceda alla fattura QR nel portale clienti su reka.ch oppure la riceva tramite </w:t>
      </w:r>
      <w:proofErr w:type="spellStart"/>
      <w:r w:rsidRPr="00280651">
        <w:rPr>
          <w:rFonts w:ascii="Calibri" w:hAnsi="Calibri" w:cs="Calibri"/>
          <w:sz w:val="22"/>
          <w:szCs w:val="22"/>
          <w:lang w:val="it-IT"/>
        </w:rPr>
        <w:t>eBill</w:t>
      </w:r>
      <w:proofErr w:type="spellEnd"/>
      <w:r w:rsidRPr="00280651">
        <w:rPr>
          <w:rFonts w:ascii="Calibri" w:hAnsi="Calibri" w:cs="Calibri"/>
          <w:sz w:val="22"/>
          <w:szCs w:val="22"/>
          <w:lang w:val="it-IT"/>
        </w:rPr>
        <w:t xml:space="preserve"> nel suo e-banking.</w:t>
      </w:r>
    </w:p>
    <w:p w14:paraId="361F1362" w14:textId="77777777" w:rsidR="00280651" w:rsidRPr="00280651" w:rsidRDefault="00280651" w:rsidP="00280651">
      <w:pPr>
        <w:numPr>
          <w:ilvl w:val="0"/>
          <w:numId w:val="32"/>
        </w:numPr>
        <w:rPr>
          <w:rFonts w:ascii="Calibri" w:hAnsi="Calibri" w:cs="Calibri"/>
          <w:sz w:val="22"/>
          <w:szCs w:val="22"/>
        </w:rPr>
      </w:pPr>
      <w:proofErr w:type="spellStart"/>
      <w:r w:rsidRPr="00280651">
        <w:rPr>
          <w:rFonts w:ascii="Calibri" w:hAnsi="Calibri" w:cs="Calibri"/>
          <w:sz w:val="22"/>
          <w:szCs w:val="22"/>
        </w:rPr>
        <w:t>Effettui</w:t>
      </w:r>
      <w:proofErr w:type="spellEnd"/>
      <w:r w:rsidRPr="00280651">
        <w:rPr>
          <w:rFonts w:ascii="Calibri" w:hAnsi="Calibri" w:cs="Calibri"/>
          <w:sz w:val="22"/>
          <w:szCs w:val="22"/>
        </w:rPr>
        <w:t xml:space="preserve"> il </w:t>
      </w:r>
      <w:proofErr w:type="spellStart"/>
      <w:r w:rsidRPr="00280651">
        <w:rPr>
          <w:rFonts w:ascii="Calibri" w:hAnsi="Calibri" w:cs="Calibri"/>
          <w:sz w:val="22"/>
          <w:szCs w:val="22"/>
        </w:rPr>
        <w:t>pagamento</w:t>
      </w:r>
      <w:proofErr w:type="spellEnd"/>
      <w:r w:rsidRPr="00280651">
        <w:rPr>
          <w:rFonts w:ascii="Calibri" w:hAnsi="Calibri" w:cs="Calibri"/>
          <w:sz w:val="22"/>
          <w:szCs w:val="22"/>
        </w:rPr>
        <w:t>.</w:t>
      </w:r>
    </w:p>
    <w:p w14:paraId="613770BD" w14:textId="77777777" w:rsidR="00280651" w:rsidRPr="00280651" w:rsidRDefault="00280651" w:rsidP="00280651">
      <w:pPr>
        <w:numPr>
          <w:ilvl w:val="0"/>
          <w:numId w:val="32"/>
        </w:numPr>
        <w:rPr>
          <w:rFonts w:ascii="Calibri" w:hAnsi="Calibri" w:cs="Calibri"/>
          <w:sz w:val="22"/>
          <w:szCs w:val="22"/>
          <w:lang w:val="it-IT"/>
        </w:rPr>
      </w:pPr>
      <w:r w:rsidRPr="00280651">
        <w:rPr>
          <w:rFonts w:ascii="Calibri" w:hAnsi="Calibri" w:cs="Calibri"/>
          <w:sz w:val="22"/>
          <w:szCs w:val="22"/>
          <w:lang w:val="it-IT"/>
        </w:rPr>
        <w:t>Prenda la sua Reka-Card e goda di vacanze e momenti di svago indimenticabili.</w:t>
      </w:r>
    </w:p>
    <w:p w14:paraId="7B5BEC98" w14:textId="77777777" w:rsidR="00280651" w:rsidRPr="00280651" w:rsidRDefault="00280651" w:rsidP="00280651">
      <w:pPr>
        <w:rPr>
          <w:rFonts w:ascii="Calibri" w:hAnsi="Calibri" w:cs="Calibri"/>
          <w:sz w:val="22"/>
          <w:szCs w:val="22"/>
          <w:lang w:val="it-IT"/>
        </w:rPr>
      </w:pPr>
    </w:p>
    <w:p w14:paraId="26ECF035" w14:textId="77777777" w:rsidR="00280651" w:rsidRPr="00280651" w:rsidRDefault="00280651" w:rsidP="00280651">
      <w:pPr>
        <w:rPr>
          <w:rFonts w:ascii="Calibri" w:hAnsi="Calibri" w:cs="Calibri"/>
          <w:sz w:val="22"/>
          <w:szCs w:val="22"/>
          <w:lang w:val="it-IT"/>
        </w:rPr>
      </w:pPr>
      <w:r w:rsidRPr="00280651">
        <w:rPr>
          <w:rFonts w:ascii="Calibri" w:hAnsi="Calibri" w:cs="Calibri"/>
          <w:sz w:val="22"/>
          <w:szCs w:val="22"/>
          <w:lang w:val="it-IT"/>
        </w:rPr>
        <w:t>Se non dispone dei documenti necessari, il suo reparto del personale sarà lieto di aiutarla.</w:t>
      </w:r>
    </w:p>
    <w:p w14:paraId="1EFBF797" w14:textId="152FC01A" w:rsidR="00C43EDE" w:rsidRPr="00280651" w:rsidRDefault="00280651" w:rsidP="00280651">
      <w:pPr>
        <w:rPr>
          <w:rFonts w:ascii="Calibri" w:hAnsi="Calibri" w:cs="Calibri"/>
          <w:sz w:val="22"/>
          <w:szCs w:val="22"/>
          <w:lang w:val="it-IT"/>
        </w:rPr>
      </w:pPr>
      <w:r w:rsidRPr="00280651">
        <w:rPr>
          <w:rFonts w:ascii="Calibri" w:hAnsi="Calibri" w:cs="Calibri"/>
          <w:sz w:val="22"/>
          <w:szCs w:val="22"/>
          <w:lang w:val="it-IT"/>
        </w:rPr>
        <w:t>Le auguriamo tanto divertimento con la sua Reka-Card!</w:t>
      </w:r>
    </w:p>
    <w:sectPr w:rsidR="00C43EDE" w:rsidRPr="00280651" w:rsidSect="00195C62">
      <w:headerReference w:type="default" r:id="rId21"/>
      <w:footerReference w:type="default" r:id="rId22"/>
      <w:pgSz w:w="11906" w:h="16838"/>
      <w:pgMar w:top="2838" w:right="1134" w:bottom="1702" w:left="1247" w:header="567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4D7FB" w14:textId="77777777" w:rsidR="008C1B8F" w:rsidRDefault="008C1B8F">
      <w:pPr>
        <w:spacing w:line="240" w:lineRule="auto"/>
      </w:pPr>
      <w:r>
        <w:separator/>
      </w:r>
    </w:p>
  </w:endnote>
  <w:endnote w:type="continuationSeparator" w:id="0">
    <w:p w14:paraId="5A7F82D0" w14:textId="77777777" w:rsidR="008C1B8F" w:rsidRDefault="008C1B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nniaBasic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9EE45" w14:textId="77777777" w:rsidR="001748E3" w:rsidRDefault="001748E3" w:rsidP="00311C29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5E7AF" w14:textId="77777777" w:rsidR="008C1B8F" w:rsidRDefault="008C1B8F">
      <w:pPr>
        <w:spacing w:line="240" w:lineRule="auto"/>
      </w:pPr>
      <w:r>
        <w:separator/>
      </w:r>
    </w:p>
  </w:footnote>
  <w:footnote w:type="continuationSeparator" w:id="0">
    <w:p w14:paraId="158398D1" w14:textId="77777777" w:rsidR="008C1B8F" w:rsidRDefault="008C1B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C128F" w14:textId="77777777" w:rsidR="005C6148" w:rsidRDefault="008C1B8F" w:rsidP="006F1E5B">
    <w:pPr>
      <w:pStyle w:val="Kopfzeile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1" layoutInCell="1" allowOverlap="1" wp14:anchorId="63A56476" wp14:editId="5B0BDF67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2959200" cy="730800"/>
              <wp:effectExtent l="0" t="0" r="0" b="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9200" cy="730800"/>
                        <a:chOff x="3450" y="0"/>
                        <a:chExt cx="2958277" cy="732661"/>
                      </a:xfrm>
                    </wpg:grpSpPr>
                    <wps:wsp>
                      <wps:cNvPr id="2" name="Rechteck 2"/>
                      <wps:cNvSpPr/>
                      <wps:spPr>
                        <a:xfrm>
                          <a:off x="2601727" y="372661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3" name="Grafik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50" y="0"/>
                          <a:ext cx="1963420" cy="3797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C66373F" id="Gruppieren 1" o:spid="_x0000_s1026" style="position:absolute;margin-left:181.8pt;margin-top:0;width:233pt;height:57.55pt;z-index:251664384;mso-position-horizontal:right;mso-position-horizontal-relative:right-margin-area;mso-position-vertical:bottom;mso-position-vertical-relative:page;mso-width-relative:margin;mso-height-relative:margin" coordorigin="34" coordsize="29582,73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">
              <v:rect id="Rechteck 2" o:spid="_x0000_s1027" style="position:absolute;left:26017;top:3726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28" type="#_x0000_t75" style="position:absolute;left:34;width:19634;height:3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">
                <v:imagedata r:id="rId2" o:title=""/>
              </v:shape>
              <w10:wrap anchorx="margin" anchory="page"/>
              <w10:anchorlock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1" layoutInCell="1" allowOverlap="1" wp14:anchorId="718658C4" wp14:editId="4A085C0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02400" cy="730800"/>
              <wp:effectExtent l="0" t="0" r="7620" b="0"/>
              <wp:wrapNone/>
              <wp:docPr id="12" name="Gruppieren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02400" cy="730800"/>
                        <a:chOff x="0" y="0"/>
                        <a:chExt cx="3001250" cy="732661"/>
                      </a:xfrm>
                    </wpg:grpSpPr>
                    <wps:wsp>
                      <wps:cNvPr id="14" name="Rechteck 14"/>
                      <wps:cNvSpPr/>
                      <wps:spPr>
                        <a:xfrm>
                          <a:off x="0" y="372661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5" name="Grafik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90180" y="0"/>
                          <a:ext cx="2211070" cy="4019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E93AF6" id="Gruppieren 12" o:spid="_x0000_s1026" style="position:absolute;margin-left:0;margin-top:0;width:236.4pt;height:57.55pt;z-index:251662336;mso-position-horizontal:left;mso-position-horizontal-relative:page;mso-position-vertical:bottom;mso-position-vertical-relative:page;mso-width-relative:margin;mso-height-relative:margin" coordsize="30012,73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">
              <v:rect id="Rechteck 14" o:spid="_x0000_s1027" style="position:absolute;top:3726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" filled="f" stroked="f" strokeweight="2pt"/>
              <v:shape id="Grafik 15" o:spid="_x0000_s1028" type="#_x0000_t75" style="position:absolute;left:7901;width:22111;height:4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">
                <v:imagedata r:id="rId4" o:title="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DC03A83" wp14:editId="12917AA0">
              <wp:simplePos x="0" y="0"/>
              <wp:positionH relativeFrom="margin">
                <wp:align>left</wp:align>
              </wp:positionH>
              <wp:positionV relativeFrom="page">
                <wp:posOffset>339725</wp:posOffset>
              </wp:positionV>
              <wp:extent cx="2901315" cy="273050"/>
              <wp:effectExtent l="0" t="0" r="13335" b="1270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131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5A4C01" w14:textId="77777777" w:rsidR="00311C29" w:rsidRDefault="008C1B8F" w:rsidP="006F1E5B">
                          <w:pPr>
                            <w:pStyle w:val="Anleitung"/>
                          </w:pPr>
                          <w:r>
                            <w:t>Logo ein-/ausblenden: Einfügen &gt; Kopf- und Fusszeile.</w:t>
                          </w:r>
                        </w:p>
                        <w:p w14:paraId="0E229DB4" w14:textId="77777777" w:rsidR="00311C29" w:rsidRDefault="008C1B8F" w:rsidP="006F1E5B">
                          <w:pPr>
                            <w:pStyle w:val="Anleitung"/>
                          </w:pPr>
                          <w:r>
                            <w:t>Mit F11 zum nächsten Platzhalter springen.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C03A83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6" type="#_x0000_t202" style="position:absolute;left:0;text-align:left;margin-left:0;margin-top:26.75pt;width:228.45pt;height:21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" filled="f" stroked="f" strokeweight=".5pt">
              <v:textbox inset="0,0,0,0">
                <w:txbxContent>
                  <w:p w14:paraId="675A4C01" w14:textId="77777777" w:rsidR="00311C29" w:rsidRDefault="008C1B8F" w:rsidP="006F1E5B">
                    <w:pPr>
                      <w:pStyle w:val="Anleitung"/>
                    </w:pPr>
                    <w:r>
                      <w:t>Logo ein-/ausblenden: Einfügen &gt; Kopf- und Fusszeile.</w:t>
                    </w:r>
                  </w:p>
                  <w:p w14:paraId="0E229DB4" w14:textId="77777777" w:rsidR="00311C29" w:rsidRDefault="008C1B8F" w:rsidP="006F1E5B">
                    <w:pPr>
                      <w:pStyle w:val="Anleitung"/>
                    </w:pPr>
                    <w:r>
                      <w:t>Mit F11 zum nächsten Platzhalter springen.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721A0717" wp14:editId="6B8EFBAF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952000" cy="892800"/>
              <wp:effectExtent l="0" t="0" r="0" b="3175"/>
              <wp:wrapNone/>
              <wp:docPr id="17" name="Gruppieren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2000" cy="892800"/>
                        <a:chOff x="0" y="0"/>
                        <a:chExt cx="2952309" cy="894583"/>
                      </a:xfrm>
                    </wpg:grpSpPr>
                    <wps:wsp>
                      <wps:cNvPr id="18" name="Rechteck 18"/>
                      <wps:cNvSpPr/>
                      <wps:spPr>
                        <a:xfrm>
                          <a:off x="2592309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56103"/>
                          <a:ext cx="1524635" cy="538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DB2335" id="Gruppieren 17" o:spid="_x0000_s1026" style="position:absolute;margin-left:181.25pt;margin-top:0;width:232.45pt;height:70.3pt;z-index:251658240;mso-position-horizontal:right;mso-position-horizontal-relative:right-margin-area;mso-position-vertical:top;mso-position-vertical-relative:page;mso-width-relative:margin;mso-height-relative:margin" coordsize="29523,894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">
              <v:rect id="Rechteck 18" o:spid="_x0000_s1027" style="position:absolute;left:25923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" filled="f" stroked="f" strokeweight="2pt"/>
              <v:shape id="Grafik 19" o:spid="_x0000_s1028" type="#_x0000_t75" style="position:absolute;top:3561;width:15246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">
                <v:imagedata r:id="rId6" o:title=""/>
              </v:shape>
              <w10:wrap anchorx="margin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E10A1E"/>
    <w:multiLevelType w:val="multilevel"/>
    <w:tmpl w:val="8FE013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7C36C7"/>
    <w:multiLevelType w:val="multilevel"/>
    <w:tmpl w:val="50D43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E804FF"/>
    <w:multiLevelType w:val="hybridMultilevel"/>
    <w:tmpl w:val="522274AA"/>
    <w:lvl w:ilvl="0" w:tplc="E35A6FE2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9678E13C" w:tentative="1">
      <w:start w:val="1"/>
      <w:numFmt w:val="lowerLetter"/>
      <w:lvlText w:val="%2."/>
      <w:lvlJc w:val="left"/>
      <w:pPr>
        <w:ind w:left="1440" w:hanging="360"/>
      </w:pPr>
    </w:lvl>
    <w:lvl w:ilvl="2" w:tplc="755CDE3E" w:tentative="1">
      <w:start w:val="1"/>
      <w:numFmt w:val="lowerRoman"/>
      <w:lvlText w:val="%3."/>
      <w:lvlJc w:val="right"/>
      <w:pPr>
        <w:ind w:left="2160" w:hanging="180"/>
      </w:pPr>
    </w:lvl>
    <w:lvl w:ilvl="3" w:tplc="9A06460E" w:tentative="1">
      <w:start w:val="1"/>
      <w:numFmt w:val="decimal"/>
      <w:lvlText w:val="%4."/>
      <w:lvlJc w:val="left"/>
      <w:pPr>
        <w:ind w:left="2880" w:hanging="360"/>
      </w:pPr>
    </w:lvl>
    <w:lvl w:ilvl="4" w:tplc="0E3A1C92" w:tentative="1">
      <w:start w:val="1"/>
      <w:numFmt w:val="lowerLetter"/>
      <w:lvlText w:val="%5."/>
      <w:lvlJc w:val="left"/>
      <w:pPr>
        <w:ind w:left="3600" w:hanging="360"/>
      </w:pPr>
    </w:lvl>
    <w:lvl w:ilvl="5" w:tplc="58C854DA" w:tentative="1">
      <w:start w:val="1"/>
      <w:numFmt w:val="lowerRoman"/>
      <w:lvlText w:val="%6."/>
      <w:lvlJc w:val="right"/>
      <w:pPr>
        <w:ind w:left="4320" w:hanging="180"/>
      </w:pPr>
    </w:lvl>
    <w:lvl w:ilvl="6" w:tplc="8758E22E" w:tentative="1">
      <w:start w:val="1"/>
      <w:numFmt w:val="decimal"/>
      <w:lvlText w:val="%7."/>
      <w:lvlJc w:val="left"/>
      <w:pPr>
        <w:ind w:left="5040" w:hanging="360"/>
      </w:pPr>
    </w:lvl>
    <w:lvl w:ilvl="7" w:tplc="BF56DF08" w:tentative="1">
      <w:start w:val="1"/>
      <w:numFmt w:val="lowerLetter"/>
      <w:lvlText w:val="%8."/>
      <w:lvlJc w:val="left"/>
      <w:pPr>
        <w:ind w:left="5760" w:hanging="360"/>
      </w:pPr>
    </w:lvl>
    <w:lvl w:ilvl="8" w:tplc="C3D43A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C4548"/>
    <w:multiLevelType w:val="hybridMultilevel"/>
    <w:tmpl w:val="098C8F3A"/>
    <w:lvl w:ilvl="0" w:tplc="136C9E96">
      <w:numFmt w:val="bullet"/>
      <w:lvlText w:val="-"/>
      <w:lvlJc w:val="left"/>
      <w:pPr>
        <w:ind w:left="720" w:hanging="360"/>
      </w:pPr>
      <w:rPr>
        <w:rFonts w:ascii="Calibri" w:eastAsiaTheme="minorHAnsi" w:hAnsi="Calibri" w:cs="RonniaBasic-Light" w:hint="default"/>
      </w:rPr>
    </w:lvl>
    <w:lvl w:ilvl="1" w:tplc="5B38F9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3CAD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CA85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2D0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E849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6C90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E04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8C60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EC2161E"/>
    <w:multiLevelType w:val="multilevel"/>
    <w:tmpl w:val="459A78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832E05"/>
    <w:multiLevelType w:val="hybridMultilevel"/>
    <w:tmpl w:val="ED0A39C8"/>
    <w:lvl w:ilvl="0" w:tplc="3C561742">
      <w:start w:val="1"/>
      <w:numFmt w:val="lowerLetter"/>
      <w:lvlText w:val="%1."/>
      <w:lvlJc w:val="left"/>
      <w:pPr>
        <w:ind w:left="720" w:hanging="360"/>
      </w:pPr>
    </w:lvl>
    <w:lvl w:ilvl="1" w:tplc="9CAA9C2A" w:tentative="1">
      <w:start w:val="1"/>
      <w:numFmt w:val="lowerLetter"/>
      <w:lvlText w:val="%2."/>
      <w:lvlJc w:val="left"/>
      <w:pPr>
        <w:ind w:left="1440" w:hanging="360"/>
      </w:pPr>
    </w:lvl>
    <w:lvl w:ilvl="2" w:tplc="60FC28FA" w:tentative="1">
      <w:start w:val="1"/>
      <w:numFmt w:val="lowerRoman"/>
      <w:lvlText w:val="%3."/>
      <w:lvlJc w:val="right"/>
      <w:pPr>
        <w:ind w:left="2160" w:hanging="180"/>
      </w:pPr>
    </w:lvl>
    <w:lvl w:ilvl="3" w:tplc="4DF2D63C" w:tentative="1">
      <w:start w:val="1"/>
      <w:numFmt w:val="decimal"/>
      <w:lvlText w:val="%4."/>
      <w:lvlJc w:val="left"/>
      <w:pPr>
        <w:ind w:left="2880" w:hanging="360"/>
      </w:pPr>
    </w:lvl>
    <w:lvl w:ilvl="4" w:tplc="6FEC5144" w:tentative="1">
      <w:start w:val="1"/>
      <w:numFmt w:val="lowerLetter"/>
      <w:lvlText w:val="%5."/>
      <w:lvlJc w:val="left"/>
      <w:pPr>
        <w:ind w:left="3600" w:hanging="360"/>
      </w:pPr>
    </w:lvl>
    <w:lvl w:ilvl="5" w:tplc="FF006B62" w:tentative="1">
      <w:start w:val="1"/>
      <w:numFmt w:val="lowerRoman"/>
      <w:lvlText w:val="%6."/>
      <w:lvlJc w:val="right"/>
      <w:pPr>
        <w:ind w:left="4320" w:hanging="180"/>
      </w:pPr>
    </w:lvl>
    <w:lvl w:ilvl="6" w:tplc="3190DAC2" w:tentative="1">
      <w:start w:val="1"/>
      <w:numFmt w:val="decimal"/>
      <w:lvlText w:val="%7."/>
      <w:lvlJc w:val="left"/>
      <w:pPr>
        <w:ind w:left="5040" w:hanging="360"/>
      </w:pPr>
    </w:lvl>
    <w:lvl w:ilvl="7" w:tplc="06E61552" w:tentative="1">
      <w:start w:val="1"/>
      <w:numFmt w:val="lowerLetter"/>
      <w:lvlText w:val="%8."/>
      <w:lvlJc w:val="left"/>
      <w:pPr>
        <w:ind w:left="5760" w:hanging="360"/>
      </w:pPr>
    </w:lvl>
    <w:lvl w:ilvl="8" w:tplc="315033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7555D12"/>
    <w:multiLevelType w:val="hybridMultilevel"/>
    <w:tmpl w:val="A51EEEE8"/>
    <w:lvl w:ilvl="0" w:tplc="9E42D1D8">
      <w:start w:val="1"/>
      <w:numFmt w:val="decimal"/>
      <w:lvlText w:val="%1."/>
      <w:lvlJc w:val="left"/>
      <w:pPr>
        <w:ind w:left="720" w:hanging="360"/>
      </w:pPr>
    </w:lvl>
    <w:lvl w:ilvl="1" w:tplc="0BEE2B00" w:tentative="1">
      <w:start w:val="1"/>
      <w:numFmt w:val="lowerLetter"/>
      <w:lvlText w:val="%2."/>
      <w:lvlJc w:val="left"/>
      <w:pPr>
        <w:ind w:left="1440" w:hanging="360"/>
      </w:pPr>
    </w:lvl>
    <w:lvl w:ilvl="2" w:tplc="1B34E8EC" w:tentative="1">
      <w:start w:val="1"/>
      <w:numFmt w:val="lowerRoman"/>
      <w:lvlText w:val="%3."/>
      <w:lvlJc w:val="right"/>
      <w:pPr>
        <w:ind w:left="2160" w:hanging="180"/>
      </w:pPr>
    </w:lvl>
    <w:lvl w:ilvl="3" w:tplc="67885488" w:tentative="1">
      <w:start w:val="1"/>
      <w:numFmt w:val="decimal"/>
      <w:lvlText w:val="%4."/>
      <w:lvlJc w:val="left"/>
      <w:pPr>
        <w:ind w:left="2880" w:hanging="360"/>
      </w:pPr>
    </w:lvl>
    <w:lvl w:ilvl="4" w:tplc="717614D4" w:tentative="1">
      <w:start w:val="1"/>
      <w:numFmt w:val="lowerLetter"/>
      <w:lvlText w:val="%5."/>
      <w:lvlJc w:val="left"/>
      <w:pPr>
        <w:ind w:left="3600" w:hanging="360"/>
      </w:pPr>
    </w:lvl>
    <w:lvl w:ilvl="5" w:tplc="8FE845F0" w:tentative="1">
      <w:start w:val="1"/>
      <w:numFmt w:val="lowerRoman"/>
      <w:lvlText w:val="%6."/>
      <w:lvlJc w:val="right"/>
      <w:pPr>
        <w:ind w:left="4320" w:hanging="180"/>
      </w:pPr>
    </w:lvl>
    <w:lvl w:ilvl="6" w:tplc="62F850F0" w:tentative="1">
      <w:start w:val="1"/>
      <w:numFmt w:val="decimal"/>
      <w:lvlText w:val="%7."/>
      <w:lvlJc w:val="left"/>
      <w:pPr>
        <w:ind w:left="5040" w:hanging="360"/>
      </w:pPr>
    </w:lvl>
    <w:lvl w:ilvl="7" w:tplc="9C4C9264" w:tentative="1">
      <w:start w:val="1"/>
      <w:numFmt w:val="lowerLetter"/>
      <w:lvlText w:val="%8."/>
      <w:lvlJc w:val="left"/>
      <w:pPr>
        <w:ind w:left="5760" w:hanging="360"/>
      </w:pPr>
    </w:lvl>
    <w:lvl w:ilvl="8" w:tplc="8410F8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E73CA"/>
    <w:multiLevelType w:val="hybridMultilevel"/>
    <w:tmpl w:val="5D00219C"/>
    <w:lvl w:ilvl="0" w:tplc="1B141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8D5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505F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E6D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EAD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7E2C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CA9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CAC1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30B5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D46FD"/>
    <w:multiLevelType w:val="multilevel"/>
    <w:tmpl w:val="0E820038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hint="default"/>
      </w:rPr>
    </w:lvl>
  </w:abstractNum>
  <w:abstractNum w:abstractNumId="21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D763046"/>
    <w:multiLevelType w:val="hybridMultilevel"/>
    <w:tmpl w:val="6F908746"/>
    <w:lvl w:ilvl="0" w:tplc="60BC8DDC">
      <w:start w:val="1"/>
      <w:numFmt w:val="decimal"/>
      <w:lvlText w:val="%1."/>
      <w:lvlJc w:val="left"/>
      <w:pPr>
        <w:ind w:left="720" w:hanging="360"/>
      </w:pPr>
    </w:lvl>
    <w:lvl w:ilvl="1" w:tplc="D40A24E2" w:tentative="1">
      <w:start w:val="1"/>
      <w:numFmt w:val="lowerLetter"/>
      <w:lvlText w:val="%2."/>
      <w:lvlJc w:val="left"/>
      <w:pPr>
        <w:ind w:left="1440" w:hanging="360"/>
      </w:pPr>
    </w:lvl>
    <w:lvl w:ilvl="2" w:tplc="47F2A4C0" w:tentative="1">
      <w:start w:val="1"/>
      <w:numFmt w:val="lowerRoman"/>
      <w:lvlText w:val="%3."/>
      <w:lvlJc w:val="right"/>
      <w:pPr>
        <w:ind w:left="2160" w:hanging="180"/>
      </w:pPr>
    </w:lvl>
    <w:lvl w:ilvl="3" w:tplc="EEFE1C58" w:tentative="1">
      <w:start w:val="1"/>
      <w:numFmt w:val="decimal"/>
      <w:lvlText w:val="%4."/>
      <w:lvlJc w:val="left"/>
      <w:pPr>
        <w:ind w:left="2880" w:hanging="360"/>
      </w:pPr>
    </w:lvl>
    <w:lvl w:ilvl="4" w:tplc="BAF4C756" w:tentative="1">
      <w:start w:val="1"/>
      <w:numFmt w:val="lowerLetter"/>
      <w:lvlText w:val="%5."/>
      <w:lvlJc w:val="left"/>
      <w:pPr>
        <w:ind w:left="3600" w:hanging="360"/>
      </w:pPr>
    </w:lvl>
    <w:lvl w:ilvl="5" w:tplc="B066D5BC" w:tentative="1">
      <w:start w:val="1"/>
      <w:numFmt w:val="lowerRoman"/>
      <w:lvlText w:val="%6."/>
      <w:lvlJc w:val="right"/>
      <w:pPr>
        <w:ind w:left="4320" w:hanging="180"/>
      </w:pPr>
    </w:lvl>
    <w:lvl w:ilvl="6" w:tplc="35C42A6E" w:tentative="1">
      <w:start w:val="1"/>
      <w:numFmt w:val="decimal"/>
      <w:lvlText w:val="%7."/>
      <w:lvlJc w:val="left"/>
      <w:pPr>
        <w:ind w:left="5040" w:hanging="360"/>
      </w:pPr>
    </w:lvl>
    <w:lvl w:ilvl="7" w:tplc="10DAD3A2" w:tentative="1">
      <w:start w:val="1"/>
      <w:numFmt w:val="lowerLetter"/>
      <w:lvlText w:val="%8."/>
      <w:lvlJc w:val="left"/>
      <w:pPr>
        <w:ind w:left="5760" w:hanging="360"/>
      </w:pPr>
    </w:lvl>
    <w:lvl w:ilvl="8" w:tplc="7DEADD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84C6F8A"/>
    <w:multiLevelType w:val="hybridMultilevel"/>
    <w:tmpl w:val="891EB3F0"/>
    <w:lvl w:ilvl="0" w:tplc="38521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80D3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7416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F2F1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A44C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C80A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ECF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674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EA14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06DE1"/>
    <w:multiLevelType w:val="multilevel"/>
    <w:tmpl w:val="5808B4D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C985FA8"/>
    <w:multiLevelType w:val="hybridMultilevel"/>
    <w:tmpl w:val="FD1A9CFC"/>
    <w:lvl w:ilvl="0" w:tplc="5D805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BE20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4DC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64C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02CB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D88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7012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680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5008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90F054C"/>
    <w:multiLevelType w:val="multilevel"/>
    <w:tmpl w:val="C980C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D325A5"/>
    <w:multiLevelType w:val="hybridMultilevel"/>
    <w:tmpl w:val="5C6AB65C"/>
    <w:lvl w:ilvl="0" w:tplc="596CE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5488AA" w:tentative="1">
      <w:start w:val="1"/>
      <w:numFmt w:val="lowerLetter"/>
      <w:lvlText w:val="%2."/>
      <w:lvlJc w:val="left"/>
      <w:pPr>
        <w:ind w:left="1440" w:hanging="360"/>
      </w:pPr>
    </w:lvl>
    <w:lvl w:ilvl="2" w:tplc="425056F6" w:tentative="1">
      <w:start w:val="1"/>
      <w:numFmt w:val="lowerRoman"/>
      <w:lvlText w:val="%3."/>
      <w:lvlJc w:val="right"/>
      <w:pPr>
        <w:ind w:left="2160" w:hanging="180"/>
      </w:pPr>
    </w:lvl>
    <w:lvl w:ilvl="3" w:tplc="76FC0CE2" w:tentative="1">
      <w:start w:val="1"/>
      <w:numFmt w:val="decimal"/>
      <w:lvlText w:val="%4."/>
      <w:lvlJc w:val="left"/>
      <w:pPr>
        <w:ind w:left="2880" w:hanging="360"/>
      </w:pPr>
    </w:lvl>
    <w:lvl w:ilvl="4" w:tplc="AE66044C" w:tentative="1">
      <w:start w:val="1"/>
      <w:numFmt w:val="lowerLetter"/>
      <w:lvlText w:val="%5."/>
      <w:lvlJc w:val="left"/>
      <w:pPr>
        <w:ind w:left="3600" w:hanging="360"/>
      </w:pPr>
    </w:lvl>
    <w:lvl w:ilvl="5" w:tplc="3894FA74" w:tentative="1">
      <w:start w:val="1"/>
      <w:numFmt w:val="lowerRoman"/>
      <w:lvlText w:val="%6."/>
      <w:lvlJc w:val="right"/>
      <w:pPr>
        <w:ind w:left="4320" w:hanging="180"/>
      </w:pPr>
    </w:lvl>
    <w:lvl w:ilvl="6" w:tplc="F3D4D492" w:tentative="1">
      <w:start w:val="1"/>
      <w:numFmt w:val="decimal"/>
      <w:lvlText w:val="%7."/>
      <w:lvlJc w:val="left"/>
      <w:pPr>
        <w:ind w:left="5040" w:hanging="360"/>
      </w:pPr>
    </w:lvl>
    <w:lvl w:ilvl="7" w:tplc="8006DC60" w:tentative="1">
      <w:start w:val="1"/>
      <w:numFmt w:val="lowerLetter"/>
      <w:lvlText w:val="%8."/>
      <w:lvlJc w:val="left"/>
      <w:pPr>
        <w:ind w:left="5760" w:hanging="360"/>
      </w:pPr>
    </w:lvl>
    <w:lvl w:ilvl="8" w:tplc="C98459C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782520">
    <w:abstractNumId w:val="9"/>
  </w:num>
  <w:num w:numId="2" w16cid:durableId="719790182">
    <w:abstractNumId w:val="7"/>
  </w:num>
  <w:num w:numId="3" w16cid:durableId="427385408">
    <w:abstractNumId w:val="6"/>
  </w:num>
  <w:num w:numId="4" w16cid:durableId="780223725">
    <w:abstractNumId w:val="5"/>
  </w:num>
  <w:num w:numId="5" w16cid:durableId="1726024432">
    <w:abstractNumId w:val="4"/>
  </w:num>
  <w:num w:numId="6" w16cid:durableId="137771984">
    <w:abstractNumId w:val="8"/>
  </w:num>
  <w:num w:numId="7" w16cid:durableId="138959798">
    <w:abstractNumId w:val="3"/>
  </w:num>
  <w:num w:numId="8" w16cid:durableId="1510288711">
    <w:abstractNumId w:val="2"/>
  </w:num>
  <w:num w:numId="9" w16cid:durableId="507602799">
    <w:abstractNumId w:val="1"/>
  </w:num>
  <w:num w:numId="10" w16cid:durableId="1798597567">
    <w:abstractNumId w:val="0"/>
  </w:num>
  <w:num w:numId="11" w16cid:durableId="1793549256">
    <w:abstractNumId w:val="27"/>
  </w:num>
  <w:num w:numId="12" w16cid:durableId="1410078211">
    <w:abstractNumId w:val="21"/>
  </w:num>
  <w:num w:numId="13" w16cid:durableId="533614154">
    <w:abstractNumId w:val="18"/>
  </w:num>
  <w:num w:numId="14" w16cid:durableId="642544468">
    <w:abstractNumId w:val="30"/>
  </w:num>
  <w:num w:numId="15" w16cid:durableId="1554192103">
    <w:abstractNumId w:val="28"/>
  </w:num>
  <w:num w:numId="16" w16cid:durableId="596446533">
    <w:abstractNumId w:val="12"/>
  </w:num>
  <w:num w:numId="17" w16cid:durableId="103310765">
    <w:abstractNumId w:val="19"/>
  </w:num>
  <w:num w:numId="18" w16cid:durableId="164654085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1347366">
    <w:abstractNumId w:val="26"/>
  </w:num>
  <w:num w:numId="20" w16cid:durableId="652176965">
    <w:abstractNumId w:val="17"/>
  </w:num>
  <w:num w:numId="21" w16cid:durableId="1454052139">
    <w:abstractNumId w:val="24"/>
  </w:num>
  <w:num w:numId="22" w16cid:durableId="149756122">
    <w:abstractNumId w:val="23"/>
  </w:num>
  <w:num w:numId="23" w16cid:durableId="1833332602">
    <w:abstractNumId w:val="14"/>
  </w:num>
  <w:num w:numId="24" w16cid:durableId="913441485">
    <w:abstractNumId w:val="20"/>
  </w:num>
  <w:num w:numId="25" w16cid:durableId="1963460165">
    <w:abstractNumId w:val="25"/>
  </w:num>
  <w:num w:numId="26" w16cid:durableId="319038523">
    <w:abstractNumId w:val="22"/>
  </w:num>
  <w:num w:numId="27" w16cid:durableId="253437938">
    <w:abstractNumId w:val="16"/>
  </w:num>
  <w:num w:numId="28" w16cid:durableId="1796214097">
    <w:abstractNumId w:val="13"/>
  </w:num>
  <w:num w:numId="29" w16cid:durableId="605696030">
    <w:abstractNumId w:val="29"/>
  </w:num>
  <w:num w:numId="30" w16cid:durableId="324281172">
    <w:abstractNumId w:val="15"/>
  </w:num>
  <w:num w:numId="31" w16cid:durableId="1843351926">
    <w:abstractNumId w:val="10"/>
  </w:num>
  <w:num w:numId="32" w16cid:durableId="11852909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8F"/>
    <w:rsid w:val="00002978"/>
    <w:rsid w:val="0001010F"/>
    <w:rsid w:val="00025CEC"/>
    <w:rsid w:val="000266B7"/>
    <w:rsid w:val="00032B92"/>
    <w:rsid w:val="000409C8"/>
    <w:rsid w:val="00041700"/>
    <w:rsid w:val="00063BC2"/>
    <w:rsid w:val="000701F1"/>
    <w:rsid w:val="00071780"/>
    <w:rsid w:val="00096E8E"/>
    <w:rsid w:val="000A1884"/>
    <w:rsid w:val="000A47C2"/>
    <w:rsid w:val="000B595D"/>
    <w:rsid w:val="000C49C1"/>
    <w:rsid w:val="000D1743"/>
    <w:rsid w:val="000D1BB6"/>
    <w:rsid w:val="000E756F"/>
    <w:rsid w:val="0010021F"/>
    <w:rsid w:val="00102345"/>
    <w:rsid w:val="00106688"/>
    <w:rsid w:val="00107F09"/>
    <w:rsid w:val="001134C7"/>
    <w:rsid w:val="00113CB8"/>
    <w:rsid w:val="0012151C"/>
    <w:rsid w:val="001375AB"/>
    <w:rsid w:val="00144122"/>
    <w:rsid w:val="00154677"/>
    <w:rsid w:val="00167916"/>
    <w:rsid w:val="00171870"/>
    <w:rsid w:val="001748E3"/>
    <w:rsid w:val="00195C62"/>
    <w:rsid w:val="001F4A7E"/>
    <w:rsid w:val="001F4B8C"/>
    <w:rsid w:val="001F760F"/>
    <w:rsid w:val="00210778"/>
    <w:rsid w:val="0022685B"/>
    <w:rsid w:val="0023205B"/>
    <w:rsid w:val="0025644A"/>
    <w:rsid w:val="00267F71"/>
    <w:rsid w:val="002726D9"/>
    <w:rsid w:val="00280651"/>
    <w:rsid w:val="00285823"/>
    <w:rsid w:val="00290E37"/>
    <w:rsid w:val="0029742C"/>
    <w:rsid w:val="002D272F"/>
    <w:rsid w:val="002D2F74"/>
    <w:rsid w:val="002D38AE"/>
    <w:rsid w:val="002F06AA"/>
    <w:rsid w:val="002F68A2"/>
    <w:rsid w:val="0030245A"/>
    <w:rsid w:val="00303B73"/>
    <w:rsid w:val="00310280"/>
    <w:rsid w:val="00311C29"/>
    <w:rsid w:val="0032330D"/>
    <w:rsid w:val="00333A1B"/>
    <w:rsid w:val="003514EE"/>
    <w:rsid w:val="00363671"/>
    <w:rsid w:val="00364C55"/>
    <w:rsid w:val="00364EE3"/>
    <w:rsid w:val="003757E4"/>
    <w:rsid w:val="00375834"/>
    <w:rsid w:val="003818A3"/>
    <w:rsid w:val="003C3D32"/>
    <w:rsid w:val="003D0FAA"/>
    <w:rsid w:val="003F1A56"/>
    <w:rsid w:val="00452D49"/>
    <w:rsid w:val="00486DBB"/>
    <w:rsid w:val="00494FD7"/>
    <w:rsid w:val="00495F83"/>
    <w:rsid w:val="004A039B"/>
    <w:rsid w:val="004B0FDB"/>
    <w:rsid w:val="004C1329"/>
    <w:rsid w:val="004C3880"/>
    <w:rsid w:val="004D0F2F"/>
    <w:rsid w:val="004D179F"/>
    <w:rsid w:val="004D5B31"/>
    <w:rsid w:val="00500294"/>
    <w:rsid w:val="00526C93"/>
    <w:rsid w:val="00535EA2"/>
    <w:rsid w:val="00537410"/>
    <w:rsid w:val="00550787"/>
    <w:rsid w:val="00561C10"/>
    <w:rsid w:val="005856D8"/>
    <w:rsid w:val="0058664A"/>
    <w:rsid w:val="00591832"/>
    <w:rsid w:val="00592841"/>
    <w:rsid w:val="005A357F"/>
    <w:rsid w:val="005B4DEC"/>
    <w:rsid w:val="005B5AA6"/>
    <w:rsid w:val="005B6BF1"/>
    <w:rsid w:val="005B6FD0"/>
    <w:rsid w:val="005C6148"/>
    <w:rsid w:val="006044D5"/>
    <w:rsid w:val="006153A4"/>
    <w:rsid w:val="00622FDC"/>
    <w:rsid w:val="00625020"/>
    <w:rsid w:val="00642F26"/>
    <w:rsid w:val="0065274C"/>
    <w:rsid w:val="00686D14"/>
    <w:rsid w:val="00687ED7"/>
    <w:rsid w:val="006B2934"/>
    <w:rsid w:val="006C144C"/>
    <w:rsid w:val="006C443E"/>
    <w:rsid w:val="006E0F4E"/>
    <w:rsid w:val="006E4AF1"/>
    <w:rsid w:val="006F0345"/>
    <w:rsid w:val="006F0469"/>
    <w:rsid w:val="006F1E5B"/>
    <w:rsid w:val="007040B6"/>
    <w:rsid w:val="00705076"/>
    <w:rsid w:val="00711147"/>
    <w:rsid w:val="007277E3"/>
    <w:rsid w:val="00731A17"/>
    <w:rsid w:val="00734458"/>
    <w:rsid w:val="007419CF"/>
    <w:rsid w:val="0074241C"/>
    <w:rsid w:val="0074487E"/>
    <w:rsid w:val="00746273"/>
    <w:rsid w:val="00770E02"/>
    <w:rsid w:val="007721BF"/>
    <w:rsid w:val="00774E70"/>
    <w:rsid w:val="00780170"/>
    <w:rsid w:val="00781311"/>
    <w:rsid w:val="0078181E"/>
    <w:rsid w:val="00785533"/>
    <w:rsid w:val="00796CEE"/>
    <w:rsid w:val="007C0B2A"/>
    <w:rsid w:val="007E0460"/>
    <w:rsid w:val="00805A06"/>
    <w:rsid w:val="00824FCC"/>
    <w:rsid w:val="00841B44"/>
    <w:rsid w:val="00857D8A"/>
    <w:rsid w:val="00870017"/>
    <w:rsid w:val="00883CC4"/>
    <w:rsid w:val="00896377"/>
    <w:rsid w:val="008C1B8F"/>
    <w:rsid w:val="008F356B"/>
    <w:rsid w:val="0093619F"/>
    <w:rsid w:val="009427E5"/>
    <w:rsid w:val="009454B7"/>
    <w:rsid w:val="009613D8"/>
    <w:rsid w:val="00974275"/>
    <w:rsid w:val="009804FC"/>
    <w:rsid w:val="0098474B"/>
    <w:rsid w:val="00995CBA"/>
    <w:rsid w:val="0099678C"/>
    <w:rsid w:val="009B0C96"/>
    <w:rsid w:val="009B6508"/>
    <w:rsid w:val="009C222B"/>
    <w:rsid w:val="009C67A8"/>
    <w:rsid w:val="009D201B"/>
    <w:rsid w:val="009D5D9C"/>
    <w:rsid w:val="009D7973"/>
    <w:rsid w:val="009E1F1C"/>
    <w:rsid w:val="009E2171"/>
    <w:rsid w:val="00A06F53"/>
    <w:rsid w:val="00A169EE"/>
    <w:rsid w:val="00A211F7"/>
    <w:rsid w:val="00A43EDD"/>
    <w:rsid w:val="00A5451D"/>
    <w:rsid w:val="00A55C83"/>
    <w:rsid w:val="00A57815"/>
    <w:rsid w:val="00A62F82"/>
    <w:rsid w:val="00A62FAD"/>
    <w:rsid w:val="00A70CDC"/>
    <w:rsid w:val="00A7133D"/>
    <w:rsid w:val="00AA5238"/>
    <w:rsid w:val="00AC2D5B"/>
    <w:rsid w:val="00AD36B2"/>
    <w:rsid w:val="00AD79A4"/>
    <w:rsid w:val="00AF47AE"/>
    <w:rsid w:val="00AF7CA8"/>
    <w:rsid w:val="00B11A9B"/>
    <w:rsid w:val="00B24B2A"/>
    <w:rsid w:val="00B32ABB"/>
    <w:rsid w:val="00B41FD3"/>
    <w:rsid w:val="00B426D3"/>
    <w:rsid w:val="00B431DE"/>
    <w:rsid w:val="00B452C0"/>
    <w:rsid w:val="00B46541"/>
    <w:rsid w:val="00B70D03"/>
    <w:rsid w:val="00B803E7"/>
    <w:rsid w:val="00B82E14"/>
    <w:rsid w:val="00BA4DDE"/>
    <w:rsid w:val="00BC655F"/>
    <w:rsid w:val="00BE1E62"/>
    <w:rsid w:val="00BF7052"/>
    <w:rsid w:val="00C05FAB"/>
    <w:rsid w:val="00C3674D"/>
    <w:rsid w:val="00C43EDE"/>
    <w:rsid w:val="00C44134"/>
    <w:rsid w:val="00C51D2F"/>
    <w:rsid w:val="00C842CF"/>
    <w:rsid w:val="00CA348A"/>
    <w:rsid w:val="00CB2CE6"/>
    <w:rsid w:val="00CF08BB"/>
    <w:rsid w:val="00CF1E53"/>
    <w:rsid w:val="00D30E68"/>
    <w:rsid w:val="00D57397"/>
    <w:rsid w:val="00D61996"/>
    <w:rsid w:val="00D654CD"/>
    <w:rsid w:val="00D7190A"/>
    <w:rsid w:val="00D9415C"/>
    <w:rsid w:val="00DA469E"/>
    <w:rsid w:val="00DB7675"/>
    <w:rsid w:val="00E25DCD"/>
    <w:rsid w:val="00E269E1"/>
    <w:rsid w:val="00E45F13"/>
    <w:rsid w:val="00E510BC"/>
    <w:rsid w:val="00E52BA4"/>
    <w:rsid w:val="00E61256"/>
    <w:rsid w:val="00E73CB2"/>
    <w:rsid w:val="00E839BA"/>
    <w:rsid w:val="00E8428A"/>
    <w:rsid w:val="00EA59B8"/>
    <w:rsid w:val="00EA5A01"/>
    <w:rsid w:val="00EB2ACE"/>
    <w:rsid w:val="00EC2DF9"/>
    <w:rsid w:val="00EE6E36"/>
    <w:rsid w:val="00F016BC"/>
    <w:rsid w:val="00F0660B"/>
    <w:rsid w:val="00F11140"/>
    <w:rsid w:val="00F123AE"/>
    <w:rsid w:val="00F16C91"/>
    <w:rsid w:val="00F32B93"/>
    <w:rsid w:val="00F5551A"/>
    <w:rsid w:val="00F73331"/>
    <w:rsid w:val="00F87174"/>
    <w:rsid w:val="00F91D37"/>
    <w:rsid w:val="00F9610D"/>
    <w:rsid w:val="00FB657F"/>
    <w:rsid w:val="00FE19BA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7F9489"/>
  <w15:docId w15:val="{FFF86961-2D65-46D7-8E4F-F9D75305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1B8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D3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4E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514E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B426D3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74"/>
    <w:semiHidden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770E02"/>
  </w:style>
  <w:style w:type="paragraph" w:styleId="Fuzeile">
    <w:name w:val="footer"/>
    <w:basedOn w:val="Standard"/>
    <w:link w:val="FuzeileZchn"/>
    <w:uiPriority w:val="80"/>
    <w:semiHidden/>
    <w:rsid w:val="009D7973"/>
    <w:pPr>
      <w:spacing w:line="220" w:lineRule="atLeast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6B2934"/>
    <w:rPr>
      <w:sz w:val="17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3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D36B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4E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1"/>
    <w:semiHidden/>
    <w:qFormat/>
    <w:rsid w:val="00E839BA"/>
    <w:pPr>
      <w:spacing w:after="300" w:line="240" w:lineRule="auto"/>
      <w:contextualSpacing/>
    </w:pPr>
    <w:rPr>
      <w:rFonts w:asciiTheme="majorHAnsi" w:eastAsiaTheme="majorEastAsia" w:hAnsiTheme="majorHAnsi" w:cstheme="majorBidi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1"/>
    <w:semiHidden/>
    <w:rsid w:val="00770E02"/>
    <w:rPr>
      <w:rFonts w:asciiTheme="majorHAnsi" w:eastAsiaTheme="majorEastAsia" w:hAnsiTheme="majorHAnsi" w:cstheme="majorBidi"/>
      <w:kern w:val="28"/>
      <w:sz w:val="52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6B2934"/>
    <w:pPr>
      <w:spacing w:before="1240" w:after="260" w:line="300" w:lineRule="atLeast"/>
      <w:contextualSpacing/>
    </w:pPr>
    <w:rPr>
      <w:rFonts w:asciiTheme="majorHAnsi" w:hAnsiTheme="majorHAnsi"/>
      <w:b/>
      <w:sz w:val="26"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6B2934"/>
    <w:rPr>
      <w:rFonts w:asciiTheme="majorHAnsi" w:hAnsiTheme="majorHAnsi"/>
      <w:b/>
      <w:sz w:val="2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3514EE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0E02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semiHidden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2"/>
    <w:semiHidden/>
    <w:rsid w:val="00770E02"/>
    <w:rPr>
      <w:rFonts w:eastAsiaTheme="minorEastAsia"/>
      <w:color w:val="000000" w:themeColor="text1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770E02"/>
  </w:style>
  <w:style w:type="paragraph" w:styleId="Funotentext">
    <w:name w:val="footnote text"/>
    <w:basedOn w:val="Standard"/>
    <w:link w:val="FunotentextZchn"/>
    <w:uiPriority w:val="99"/>
    <w:semiHidden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3818A3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semiHidden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567" w:hanging="567"/>
    </w:pPr>
  </w:style>
  <w:style w:type="paragraph" w:styleId="Verzeichnis2">
    <w:name w:val="toc 2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134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701" w:hanging="567"/>
    </w:p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84"/>
    <w:semiHidden/>
    <w:qFormat/>
    <w:rsid w:val="00E52BA4"/>
    <w:pPr>
      <w:pBdr>
        <w:bottom w:val="single" w:sz="2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semiHidden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Nummerierungabc">
    <w:name w:val="Nummerierung abc"/>
    <w:basedOn w:val="Listenabsatz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semiHidden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Briefkopflinks">
    <w:name w:val="Briefkopf links"/>
    <w:basedOn w:val="Standard"/>
    <w:semiHidden/>
    <w:qFormat/>
    <w:rsid w:val="00310280"/>
    <w:rPr>
      <w:sz w:val="17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0280"/>
    <w:rPr>
      <w:color w:val="605E5C"/>
      <w:shd w:val="clear" w:color="auto" w:fill="E1DFDD"/>
    </w:rPr>
  </w:style>
  <w:style w:type="paragraph" w:customStyle="1" w:styleId="Empfngeradresse">
    <w:name w:val="Empfängeradresse"/>
    <w:basedOn w:val="Standard"/>
    <w:semiHidden/>
    <w:qFormat/>
    <w:rsid w:val="00780170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image" Target="media/image10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emf"/><Relationship Id="rId2" Type="http://schemas.openxmlformats.org/officeDocument/2006/relationships/image" Target="media/image12.emf"/><Relationship Id="rId1" Type="http://schemas.openxmlformats.org/officeDocument/2006/relationships/image" Target="media/image11.emf"/><Relationship Id="rId6" Type="http://schemas.openxmlformats.org/officeDocument/2006/relationships/image" Target="media/image16.emf"/><Relationship Id="rId5" Type="http://schemas.openxmlformats.org/officeDocument/2006/relationships/image" Target="media/image15.emf"/><Relationship Id="rId4" Type="http://schemas.openxmlformats.org/officeDocument/2006/relationships/image" Target="media/image1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reisekasse.sharepoint.com/sites/ORG-Vorlagen/Vorlagen/Word/Briefe/Briefpapier_Logo_Absender.dotx" TargetMode="External"/></Relationships>
</file>

<file path=word/theme/theme1.xml><?xml version="1.0" encoding="utf-8"?>
<a:theme xmlns:a="http://schemas.openxmlformats.org/drawingml/2006/main" name="Larissa-Design">
  <a:themeElements>
    <a:clrScheme name="reka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0F298C"/>
      </a:accent1>
      <a:accent2>
        <a:srgbClr val="CF0D2E"/>
      </a:accent2>
      <a:accent3>
        <a:srgbClr val="3A9309"/>
      </a:accent3>
      <a:accent4>
        <a:srgbClr val="BA129A"/>
      </a:accent4>
      <a:accent5>
        <a:srgbClr val="12A6AA"/>
      </a:accent5>
      <a:accent6>
        <a:srgbClr val="D19B15"/>
      </a:accent6>
      <a:hlink>
        <a:srgbClr val="0000FF"/>
      </a:hlink>
      <a:folHlink>
        <a:srgbClr val="800080"/>
      </a:folHlink>
    </a:clrScheme>
    <a:fontScheme name="rek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35AED01F0B9C4494B8C89B75341312" ma:contentTypeVersion="3" ma:contentTypeDescription="Ein neues Dokument erstellen." ma:contentTypeScope="" ma:versionID="3d67b6cb56de82e5ba087dbdb83c142f">
  <xsd:schema xmlns:xsd="http://www.w3.org/2001/XMLSchema" xmlns:xs="http://www.w3.org/2001/XMLSchema" xmlns:p="http://schemas.microsoft.com/office/2006/metadata/properties" xmlns:ns2="373e2b39-f908-4fe6-acac-06ab36c6e1f2" targetNamespace="http://schemas.microsoft.com/office/2006/metadata/properties" ma:root="true" ma:fieldsID="10ecfc004f21b30f0b9a33172205f4b6" ns2:_="">
    <xsd:import namespace="373e2b39-f908-4fe6-acac-06ab36c6e1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e2b39-f908-4fe6-acac-06ab36c6e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993C8E-5E67-4D0E-A4AF-15A8CCBA7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3e2b39-f908-4fe6-acac-06ab36c6e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F12987-AC8F-4919-8E76-88BF91696B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A41A4B-C059-4A2F-9A2C-EABDE4D7BE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3AD426-43C3-4C31-A33C-920C09833B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Briefpapier_Logo_Absender</Template>
  <TotalTime>0</TotalTime>
  <Pages>1</Pages>
  <Words>222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Kern Caroline</dc:creator>
  <cp:lastModifiedBy>Caroline Kern</cp:lastModifiedBy>
  <cp:revision>3</cp:revision>
  <cp:lastPrinted>2025-11-11T15:32:00Z</cp:lastPrinted>
  <dcterms:created xsi:type="dcterms:W3CDTF">2025-11-11T15:51:00Z</dcterms:created>
  <dcterms:modified xsi:type="dcterms:W3CDTF">2025-11-11T15:55:00Z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0x0101003B35AED01F0B9C4494B8C89B75341312</vt:lpwstr>
  </property>
  <property fmtid="{D5CDD505-2E9C-101B-9397-08002B2CF9AE}" pid="3" name="LINKTEK-CHUNK-1">
    <vt:lpwstr>010021{"F":2,"I":"38B1-70B3-7B33-F346"}</vt:lpwstr>
  </property>
</Properties>
</file>