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F9AA" w14:textId="77777777" w:rsidR="0011342B" w:rsidRPr="000428C5" w:rsidRDefault="0011342B" w:rsidP="0011342B">
      <w:pPr>
        <w:rPr>
          <w:b/>
          <w:bCs/>
          <w:lang w:val="en-AU"/>
        </w:rPr>
      </w:pPr>
      <w:r w:rsidRPr="000428C5">
        <w:rPr>
          <w:b/>
          <w:bCs/>
          <w:lang w:val="en-AU"/>
        </w:rPr>
        <w:t>Reka-Card</w:t>
      </w:r>
    </w:p>
    <w:p w14:paraId="7C3BD196" w14:textId="77777777" w:rsidR="0011342B" w:rsidRPr="000428C5" w:rsidRDefault="0011342B" w:rsidP="0011342B">
      <w:pPr>
        <w:rPr>
          <w:lang w:val="en-AU"/>
        </w:rPr>
      </w:pPr>
      <w:r w:rsidRPr="000428C5">
        <w:rPr>
          <w:lang w:val="en-AU"/>
        </w:rPr>
        <w:t>New job – more leisure budget thanks to Reka</w:t>
      </w:r>
    </w:p>
    <w:p w14:paraId="1DE457BD" w14:textId="77777777" w:rsidR="0011342B" w:rsidRPr="000428C5" w:rsidRDefault="0011342B" w:rsidP="0011342B">
      <w:pPr>
        <w:rPr>
          <w:b/>
          <w:bCs/>
          <w:lang w:val="en-AU"/>
        </w:rPr>
      </w:pPr>
    </w:p>
    <w:p w14:paraId="45571E59" w14:textId="3A340E14" w:rsidR="00B84EFE" w:rsidRPr="000428C5" w:rsidRDefault="0011342B" w:rsidP="0011342B">
      <w:pPr>
        <w:rPr>
          <w:lang w:val="en-AU"/>
        </w:rPr>
      </w:pPr>
      <w:r w:rsidRPr="000428C5">
        <w:rPr>
          <w:lang w:val="en-AU"/>
        </w:rPr>
        <w:t>Welcome to the team and to Reka. As an employee, you benefit from a special advantage: Reka credit. With the Reka-Card, you can pay easily and flexibly for</w:t>
      </w:r>
      <w:r w:rsidR="00B84EFE">
        <w:rPr>
          <w:lang w:val="en-AU"/>
        </w:rPr>
        <w:t xml:space="preserve"> </w:t>
      </w:r>
      <w:r w:rsidRPr="000428C5">
        <w:rPr>
          <w:lang w:val="en-AU"/>
        </w:rPr>
        <w:t>public transport subscriptions, leisure activities</w:t>
      </w:r>
      <w:r w:rsidR="00B84EFE">
        <w:rPr>
          <w:lang w:val="en-AU"/>
        </w:rPr>
        <w:t xml:space="preserve">, </w:t>
      </w:r>
      <w:r w:rsidR="00B84EFE" w:rsidRPr="000428C5">
        <w:rPr>
          <w:lang w:val="en-AU"/>
        </w:rPr>
        <w:t>fuel</w:t>
      </w:r>
      <w:r w:rsidRPr="000428C5">
        <w:rPr>
          <w:lang w:val="en-AU"/>
        </w:rPr>
        <w:t xml:space="preserve"> or restaurant visits. Your employer grants you an attractive discount when purchasing the Reka-Card. Use this benefit to enhance your leisure time.</w:t>
      </w:r>
    </w:p>
    <w:p w14:paraId="4A6A6AAB" w14:textId="7F5A48BB" w:rsidR="0011342B" w:rsidRPr="000428C5" w:rsidRDefault="0011342B" w:rsidP="0011342B">
      <w:pPr>
        <w:tabs>
          <w:tab w:val="left" w:pos="4875"/>
        </w:tabs>
        <w:rPr>
          <w:b/>
          <w:bCs/>
          <w:lang w:val="en-AU"/>
        </w:rPr>
      </w:pPr>
      <w:r w:rsidRPr="000428C5">
        <w:rPr>
          <w:b/>
          <w:bCs/>
          <w:lang w:val="en-AU"/>
        </w:rPr>
        <w:tab/>
      </w:r>
    </w:p>
    <w:p w14:paraId="70E7955F" w14:textId="59AF2559" w:rsidR="000428C5" w:rsidRPr="00E72F53" w:rsidRDefault="000428C5" w:rsidP="00B84EFE">
      <w:pPr>
        <w:spacing w:after="120"/>
        <w:rPr>
          <w:b/>
          <w:bCs/>
          <w:lang w:val="en-AU"/>
        </w:rPr>
      </w:pPr>
      <w:r w:rsidRPr="00E72F53">
        <w:rPr>
          <w:b/>
          <w:bCs/>
          <w:lang w:val="en-AU"/>
        </w:rPr>
        <w:t>Versatile usage at over 6,000 acceptance points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B84EFE" w:rsidRPr="00E72F53" w14:paraId="1E48EF9B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4BF969" w14:textId="77777777" w:rsidR="00B84EFE" w:rsidRPr="00C17BEF" w:rsidRDefault="00B84EFE" w:rsidP="00B96148">
            <w:pPr>
              <w:spacing w:line="276" w:lineRule="auto"/>
            </w:pPr>
            <w:r w:rsidRPr="00C17BEF">
              <w:rPr>
                <w:noProof/>
              </w:rPr>
              <w:drawing>
                <wp:inline distT="0" distB="0" distL="0" distR="0" wp14:anchorId="2B8CC86D" wp14:editId="52F1CF92">
                  <wp:extent cx="340812" cy="340812"/>
                  <wp:effectExtent l="0" t="0" r="2540" b="2540"/>
                  <wp:docPr id="19781074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12" cy="34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ABEA51" w14:textId="77777777" w:rsidR="00B84EFE" w:rsidRPr="00C17BEF" w:rsidRDefault="00B84EFE" w:rsidP="00B96148">
            <w:pPr>
              <w:spacing w:line="276" w:lineRule="auto"/>
              <w:rPr>
                <w:lang w:val="en-AU"/>
              </w:rPr>
            </w:pPr>
            <w:r w:rsidRPr="00C17BEF">
              <w:rPr>
                <w:b/>
                <w:bCs/>
                <w:lang w:val="en-AU"/>
              </w:rPr>
              <w:t>Accommodation and gastronomy:</w:t>
            </w:r>
            <w:r w:rsidRPr="00C17BEF">
              <w:rPr>
                <w:lang w:val="en-AU"/>
              </w:rPr>
              <w:t xml:space="preserve"> hotels, restaurants, cafes and take-aways</w:t>
            </w:r>
          </w:p>
        </w:tc>
      </w:tr>
      <w:tr w:rsidR="00B84EFE" w:rsidRPr="00E72F53" w14:paraId="58C5DD8D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1CE067" w14:textId="77777777" w:rsidR="00B84EFE" w:rsidRPr="00C17BEF" w:rsidRDefault="00B84EFE" w:rsidP="00B96148">
            <w:pPr>
              <w:spacing w:line="276" w:lineRule="auto"/>
              <w:rPr>
                <w:noProof/>
              </w:rPr>
            </w:pPr>
            <w:r w:rsidRPr="00C17BEF">
              <w:rPr>
                <w:noProof/>
              </w:rPr>
              <w:drawing>
                <wp:inline distT="0" distB="0" distL="0" distR="0" wp14:anchorId="21B4E2F1" wp14:editId="3372F54B">
                  <wp:extent cx="334800" cy="334800"/>
                  <wp:effectExtent l="0" t="0" r="0" b="0"/>
                  <wp:docPr id="94666637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D9BA1E" w14:textId="77777777" w:rsidR="00B84EFE" w:rsidRPr="00C17BEF" w:rsidRDefault="00B84EFE" w:rsidP="00B96148">
            <w:pPr>
              <w:spacing w:line="276" w:lineRule="auto"/>
              <w:rPr>
                <w:b/>
                <w:bCs/>
                <w:lang w:val="en-AU"/>
              </w:rPr>
            </w:pPr>
            <w:r w:rsidRPr="00C17BEF">
              <w:rPr>
                <w:b/>
                <w:bCs/>
                <w:lang w:val="en-AU"/>
              </w:rPr>
              <w:t>Mobility:</w:t>
            </w:r>
            <w:r w:rsidRPr="00C17BEF">
              <w:rPr>
                <w:lang w:val="en-AU"/>
              </w:rPr>
              <w:t xml:space="preserve"> public transport, mountain railways, car rentals, fuel and e-charging stations</w:t>
            </w:r>
          </w:p>
        </w:tc>
      </w:tr>
      <w:tr w:rsidR="00B84EFE" w:rsidRPr="00E72F53" w14:paraId="42BE559B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D13D18" w14:textId="77777777" w:rsidR="00B84EFE" w:rsidRPr="00C17BEF" w:rsidRDefault="00B84EFE" w:rsidP="00B96148">
            <w:pPr>
              <w:spacing w:line="276" w:lineRule="auto"/>
            </w:pPr>
            <w:r w:rsidRPr="00C17BEF">
              <w:rPr>
                <w:noProof/>
              </w:rPr>
              <w:drawing>
                <wp:inline distT="0" distB="0" distL="0" distR="0" wp14:anchorId="5C390B7F" wp14:editId="137AEB65">
                  <wp:extent cx="334800" cy="334800"/>
                  <wp:effectExtent l="0" t="0" r="0" b="0"/>
                  <wp:docPr id="102147207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219783" w14:textId="77777777" w:rsidR="00B84EFE" w:rsidRPr="00C17BEF" w:rsidRDefault="00B84EFE" w:rsidP="00B96148">
            <w:pPr>
              <w:spacing w:line="276" w:lineRule="auto"/>
              <w:rPr>
                <w:lang w:val="en-AU"/>
              </w:rPr>
            </w:pPr>
            <w:r w:rsidRPr="00C17BEF">
              <w:rPr>
                <w:b/>
                <w:bCs/>
                <w:lang w:val="en-AU"/>
              </w:rPr>
              <w:t xml:space="preserve">Culture and leisure: </w:t>
            </w:r>
            <w:r w:rsidRPr="00C17BEF">
              <w:rPr>
                <w:lang w:val="en-AU"/>
              </w:rPr>
              <w:t>museums, events, leisure parks, wellness and fitness centres</w:t>
            </w:r>
          </w:p>
        </w:tc>
      </w:tr>
      <w:tr w:rsidR="00B84EFE" w:rsidRPr="00C17BEF" w14:paraId="17CD6985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E6ED0F" w14:textId="77777777" w:rsidR="00B84EFE" w:rsidRPr="00C17BEF" w:rsidRDefault="00B84EFE" w:rsidP="00B96148">
            <w:pPr>
              <w:spacing w:line="276" w:lineRule="auto"/>
            </w:pPr>
            <w:r w:rsidRPr="00C17BEF">
              <w:rPr>
                <w:noProof/>
              </w:rPr>
              <w:drawing>
                <wp:inline distT="0" distB="0" distL="0" distR="0" wp14:anchorId="6DA53683" wp14:editId="762941F6">
                  <wp:extent cx="334800" cy="334800"/>
                  <wp:effectExtent l="0" t="0" r="0" b="0"/>
                  <wp:docPr id="6507654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211272" w14:textId="77777777" w:rsidR="00B84EFE" w:rsidRPr="00C17BEF" w:rsidRDefault="00B84EFE" w:rsidP="00B96148">
            <w:pPr>
              <w:spacing w:line="276" w:lineRule="auto"/>
              <w:rPr>
                <w:lang w:val="fr-CH"/>
              </w:rPr>
            </w:pPr>
            <w:r w:rsidRPr="00C17BEF">
              <w:rPr>
                <w:b/>
                <w:bCs/>
                <w:lang w:val="fr-CH"/>
              </w:rPr>
              <w:t>Travel:</w:t>
            </w:r>
            <w:r w:rsidRPr="00C17BEF">
              <w:rPr>
                <w:lang w:val="fr-CH"/>
              </w:rPr>
              <w:t xml:space="preserve"> Reka Holiday Villages, travel agents and language stays</w:t>
            </w:r>
          </w:p>
        </w:tc>
      </w:tr>
      <w:tr w:rsidR="00B84EFE" w:rsidRPr="00E72F53" w14:paraId="1BE4974B" w14:textId="77777777" w:rsidTr="00B96148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E55DF72" w14:textId="77777777" w:rsidR="00B84EFE" w:rsidRPr="00C17BEF" w:rsidRDefault="00B84EFE" w:rsidP="00B96148">
            <w:pPr>
              <w:spacing w:line="276" w:lineRule="auto"/>
            </w:pPr>
            <w:r w:rsidRPr="00C17BEF">
              <w:rPr>
                <w:noProof/>
              </w:rPr>
              <w:drawing>
                <wp:inline distT="0" distB="0" distL="0" distR="0" wp14:anchorId="27D47CAB" wp14:editId="1DBF812B">
                  <wp:extent cx="334800" cy="334800"/>
                  <wp:effectExtent l="0" t="0" r="0" b="0"/>
                  <wp:docPr id="103693334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69E0DE" w14:textId="77777777" w:rsidR="00B84EFE" w:rsidRPr="00C17BEF" w:rsidRDefault="00B84EFE" w:rsidP="00B96148">
            <w:pPr>
              <w:spacing w:line="276" w:lineRule="auto"/>
              <w:rPr>
                <w:lang w:val="en-AU"/>
              </w:rPr>
            </w:pPr>
            <w:r w:rsidRPr="00C17BEF">
              <w:rPr>
                <w:b/>
                <w:bCs/>
                <w:lang w:val="en-AU"/>
              </w:rPr>
              <w:t xml:space="preserve">Online acceptance points: </w:t>
            </w:r>
            <w:r w:rsidRPr="00C17BEF">
              <w:rPr>
                <w:lang w:val="en-AU"/>
              </w:rPr>
              <w:t>used as a means of payment in web shops and apps</w:t>
            </w:r>
          </w:p>
        </w:tc>
      </w:tr>
    </w:tbl>
    <w:p w14:paraId="56EBF26B" w14:textId="77777777" w:rsidR="0011342B" w:rsidRPr="000428C5" w:rsidRDefault="0011342B" w:rsidP="0011342B">
      <w:pPr>
        <w:rPr>
          <w:b/>
          <w:bCs/>
          <w:lang w:val="en-AU"/>
        </w:rPr>
      </w:pPr>
    </w:p>
    <w:p w14:paraId="033EF774" w14:textId="2BE76E25" w:rsidR="0011342B" w:rsidRPr="000428C5" w:rsidRDefault="0011342B" w:rsidP="000428C5">
      <w:pPr>
        <w:rPr>
          <w:b/>
          <w:bCs/>
          <w:lang w:val="en-AU"/>
        </w:rPr>
      </w:pPr>
      <w:r w:rsidRPr="000428C5">
        <w:rPr>
          <w:b/>
          <w:bCs/>
          <w:lang w:val="en-AU"/>
        </w:rPr>
        <w:t>How it works:</w:t>
      </w:r>
    </w:p>
    <w:p w14:paraId="005811A3" w14:textId="77777777" w:rsidR="0011342B" w:rsidRPr="000428C5" w:rsidRDefault="0011342B" w:rsidP="0011342B">
      <w:pPr>
        <w:pStyle w:val="Listenabsatz"/>
        <w:numPr>
          <w:ilvl w:val="0"/>
          <w:numId w:val="6"/>
        </w:numPr>
        <w:rPr>
          <w:lang w:val="en-AU"/>
        </w:rPr>
      </w:pPr>
      <w:r w:rsidRPr="000428C5">
        <w:rPr>
          <w:lang w:val="en-AU"/>
        </w:rPr>
        <w:t>QR invoice by post or eBill</w:t>
      </w:r>
    </w:p>
    <w:p w14:paraId="4DA95C87" w14:textId="77777777" w:rsidR="0011342B" w:rsidRPr="000428C5" w:rsidRDefault="0011342B" w:rsidP="0011342B">
      <w:pPr>
        <w:pStyle w:val="Listenabsatz"/>
        <w:numPr>
          <w:ilvl w:val="0"/>
          <w:numId w:val="6"/>
        </w:numPr>
        <w:rPr>
          <w:lang w:val="en-AU"/>
        </w:rPr>
      </w:pPr>
      <w:r w:rsidRPr="000428C5">
        <w:rPr>
          <w:lang w:val="en-AU"/>
        </w:rPr>
        <w:t>Payment</w:t>
      </w:r>
    </w:p>
    <w:p w14:paraId="65DD92DD" w14:textId="3998F3E8" w:rsidR="0011342B" w:rsidRPr="000428C5" w:rsidRDefault="0011342B" w:rsidP="0011342B">
      <w:pPr>
        <w:pStyle w:val="Listenabsatz"/>
        <w:numPr>
          <w:ilvl w:val="0"/>
          <w:numId w:val="6"/>
        </w:numPr>
        <w:rPr>
          <w:lang w:val="en-AU"/>
        </w:rPr>
      </w:pPr>
      <w:r w:rsidRPr="000428C5">
        <w:rPr>
          <w:lang w:val="en-AU"/>
        </w:rPr>
        <w:t>Reka-Card – preloaded with your share and employer contribution</w:t>
      </w:r>
    </w:p>
    <w:p w14:paraId="79716240" w14:textId="77777777" w:rsidR="0011342B" w:rsidRPr="000428C5" w:rsidRDefault="0011342B" w:rsidP="0011342B">
      <w:pPr>
        <w:rPr>
          <w:b/>
          <w:bCs/>
          <w:lang w:val="en-AU"/>
        </w:rPr>
      </w:pPr>
    </w:p>
    <w:p w14:paraId="3EF8E75E" w14:textId="77777777" w:rsidR="0011342B" w:rsidRPr="000428C5" w:rsidRDefault="0011342B" w:rsidP="0011342B">
      <w:pPr>
        <w:rPr>
          <w:b/>
          <w:bCs/>
          <w:lang w:val="en-AU"/>
        </w:rPr>
      </w:pPr>
      <w:r w:rsidRPr="000428C5">
        <w:rPr>
          <w:b/>
          <w:bCs/>
          <w:lang w:val="en-AU"/>
        </w:rPr>
        <w:t>For additional Reka credit later:</w:t>
      </w:r>
    </w:p>
    <w:p w14:paraId="6DD0E2ED" w14:textId="3DFF8381" w:rsidR="0011342B" w:rsidRPr="000428C5" w:rsidRDefault="0011342B" w:rsidP="0011342B">
      <w:pPr>
        <w:pStyle w:val="Listenabsatz"/>
        <w:numPr>
          <w:ilvl w:val="0"/>
          <w:numId w:val="6"/>
        </w:numPr>
        <w:rPr>
          <w:lang w:val="en-AU"/>
        </w:rPr>
      </w:pPr>
      <w:r w:rsidRPr="000428C5">
        <w:rPr>
          <w:lang w:val="en-AU"/>
        </w:rPr>
        <w:t>3% discount with Supercard at Coop</w:t>
      </w:r>
    </w:p>
    <w:p w14:paraId="120A89ED" w14:textId="77777777" w:rsidR="0011342B" w:rsidRPr="000428C5" w:rsidRDefault="0011342B" w:rsidP="0011342B">
      <w:pPr>
        <w:pStyle w:val="Listenabsatz"/>
        <w:numPr>
          <w:ilvl w:val="0"/>
          <w:numId w:val="6"/>
        </w:numPr>
        <w:rPr>
          <w:lang w:val="en-AU"/>
        </w:rPr>
      </w:pPr>
      <w:r w:rsidRPr="000428C5">
        <w:rPr>
          <w:lang w:val="en-AU"/>
        </w:rPr>
        <w:t>2% discount in the Reka customer portal</w:t>
      </w:r>
    </w:p>
    <w:p w14:paraId="3D681EEE" w14:textId="77777777" w:rsidR="0011342B" w:rsidRPr="000428C5" w:rsidRDefault="0011342B" w:rsidP="0011342B">
      <w:pPr>
        <w:rPr>
          <w:b/>
          <w:bCs/>
          <w:lang w:val="en-AU"/>
        </w:rPr>
      </w:pPr>
    </w:p>
    <w:p w14:paraId="5E776009" w14:textId="77777777" w:rsidR="0011342B" w:rsidRPr="000428C5" w:rsidRDefault="0011342B" w:rsidP="0011342B">
      <w:pPr>
        <w:rPr>
          <w:b/>
          <w:bCs/>
          <w:lang w:val="en-AU"/>
        </w:rPr>
      </w:pPr>
      <w:r w:rsidRPr="000428C5">
        <w:rPr>
          <w:b/>
          <w:bCs/>
          <w:lang w:val="en-AU"/>
        </w:rPr>
        <w:t>Good to know:</w:t>
      </w:r>
    </w:p>
    <w:p w14:paraId="5C4DA790" w14:textId="0E749333" w:rsidR="0011342B" w:rsidRPr="000428C5" w:rsidRDefault="0011342B" w:rsidP="0011342B">
      <w:pPr>
        <w:rPr>
          <w:lang w:val="en-AU"/>
        </w:rPr>
      </w:pPr>
      <w:r w:rsidRPr="000428C5">
        <w:rPr>
          <w:lang w:val="en-AU"/>
        </w:rPr>
        <w:t xml:space="preserve">Your payment supports the Reka </w:t>
      </w:r>
      <w:r w:rsidR="00E81DCB" w:rsidRPr="000428C5">
        <w:rPr>
          <w:lang w:val="en-AU"/>
        </w:rPr>
        <w:t xml:space="preserve">Cooperative </w:t>
      </w:r>
      <w:r w:rsidRPr="000428C5">
        <w:rPr>
          <w:lang w:val="en-AU"/>
        </w:rPr>
        <w:t xml:space="preserve">and helps make children’s dreams come true. The Reka Foundation </w:t>
      </w:r>
      <w:r w:rsidR="00850A18" w:rsidRPr="000428C5">
        <w:rPr>
          <w:lang w:val="en-AU"/>
        </w:rPr>
        <w:t xml:space="preserve">for Holiday Aid </w:t>
      </w:r>
      <w:r w:rsidRPr="000428C5">
        <w:rPr>
          <w:lang w:val="en-AU"/>
        </w:rPr>
        <w:t>enables around 1,000 low-income families every year to enjoy a week of holidays.</w:t>
      </w:r>
    </w:p>
    <w:p w14:paraId="56DB68FC" w14:textId="77777777" w:rsidR="000428C5" w:rsidRPr="000428C5" w:rsidRDefault="000428C5" w:rsidP="0011342B">
      <w:pPr>
        <w:rPr>
          <w:lang w:val="en-AU"/>
        </w:rPr>
      </w:pPr>
    </w:p>
    <w:p w14:paraId="1B121E19" w14:textId="5743D498" w:rsidR="008A19C5" w:rsidRPr="000428C5" w:rsidRDefault="0011342B" w:rsidP="0011342B">
      <w:pPr>
        <w:rPr>
          <w:lang w:val="en-AU"/>
        </w:rPr>
      </w:pPr>
      <w:r w:rsidRPr="000428C5">
        <w:rPr>
          <w:lang w:val="en-AU"/>
        </w:rPr>
        <w:t xml:space="preserve">Find more information at </w:t>
      </w:r>
      <w:r w:rsidRPr="000428C5">
        <w:rPr>
          <w:b/>
          <w:bCs/>
          <w:i/>
          <w:iCs/>
          <w:lang w:val="en-AU"/>
        </w:rPr>
        <w:t>reka.ch</w:t>
      </w:r>
    </w:p>
    <w:sectPr w:rsidR="008A19C5" w:rsidRPr="000428C5" w:rsidSect="00FF111A">
      <w:headerReference w:type="default" r:id="rId21"/>
      <w:footerReference w:type="default" r:id="rId22"/>
      <w:pgSz w:w="11906" w:h="16838"/>
      <w:pgMar w:top="2838" w:right="1134" w:bottom="1702" w:left="1247" w:header="283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89C7" w14:textId="77777777" w:rsidR="001367FF" w:rsidRDefault="001367FF">
      <w:pPr>
        <w:spacing w:line="240" w:lineRule="auto"/>
      </w:pPr>
      <w:r>
        <w:separator/>
      </w:r>
    </w:p>
  </w:endnote>
  <w:endnote w:type="continuationSeparator" w:id="0">
    <w:p w14:paraId="5DAAB080" w14:textId="77777777" w:rsidR="001367FF" w:rsidRDefault="00136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5CC6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6E0B" w14:textId="77777777" w:rsidR="001367FF" w:rsidRDefault="001367FF">
      <w:pPr>
        <w:spacing w:line="240" w:lineRule="auto"/>
      </w:pPr>
      <w:r>
        <w:separator/>
      </w:r>
    </w:p>
  </w:footnote>
  <w:footnote w:type="continuationSeparator" w:id="0">
    <w:p w14:paraId="6D3C56D9" w14:textId="77777777" w:rsidR="001367FF" w:rsidRDefault="001367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EE01E" w14:textId="77777777" w:rsidR="005C6148" w:rsidRDefault="00FF111A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59A751E7" wp14:editId="02FDF70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5DD3EE" id="Gruppieren 1" o:spid="_x0000_s1026" style="position:absolute;margin-left:181.8pt;margin-top:0;width:233pt;height:57.55pt;z-index:251658243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63FB1897" wp14:editId="32EB50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82F4CF" id="Gruppieren 12" o:spid="_x0000_s1026" style="position:absolute;margin-left:0;margin-top:0;width:236.4pt;height:57.55pt;z-index:251658242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87CCBDF" wp14:editId="36A5DD6A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EE6D6" w14:textId="77777777" w:rsidR="00311C29" w:rsidRDefault="00FF111A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195A9575" w14:textId="77777777" w:rsidR="00311C29" w:rsidRDefault="00FF111A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CCBDF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32EE6D6" w14:textId="77777777" w:rsidR="00311C29" w:rsidRDefault="00FF111A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195A9575" w14:textId="77777777" w:rsidR="00311C29" w:rsidRDefault="00FF111A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142BF637" wp14:editId="75915320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E56D66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4DB"/>
    <w:multiLevelType w:val="hybridMultilevel"/>
    <w:tmpl w:val="E0EEADF6"/>
    <w:lvl w:ilvl="0" w:tplc="8CD661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977AE"/>
    <w:multiLevelType w:val="hybridMultilevel"/>
    <w:tmpl w:val="7BA261A0"/>
    <w:lvl w:ilvl="0" w:tplc="8CD661D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10078211">
    <w:abstractNumId w:val="4"/>
  </w:num>
  <w:num w:numId="2" w16cid:durableId="596446533">
    <w:abstractNumId w:val="1"/>
  </w:num>
  <w:num w:numId="3" w16cid:durableId="711347366">
    <w:abstractNumId w:val="5"/>
  </w:num>
  <w:num w:numId="4" w16cid:durableId="913441485">
    <w:abstractNumId w:val="3"/>
  </w:num>
  <w:num w:numId="5" w16cid:durableId="960771595">
    <w:abstractNumId w:val="0"/>
  </w:num>
  <w:num w:numId="6" w16cid:durableId="139443073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A7"/>
    <w:rsid w:val="00002978"/>
    <w:rsid w:val="0001010F"/>
    <w:rsid w:val="00012794"/>
    <w:rsid w:val="0001321B"/>
    <w:rsid w:val="000153F6"/>
    <w:rsid w:val="00020050"/>
    <w:rsid w:val="00025CEC"/>
    <w:rsid w:val="000266B7"/>
    <w:rsid w:val="00032B92"/>
    <w:rsid w:val="000409C8"/>
    <w:rsid w:val="00041700"/>
    <w:rsid w:val="000428C5"/>
    <w:rsid w:val="00044E7D"/>
    <w:rsid w:val="00061232"/>
    <w:rsid w:val="00063BC2"/>
    <w:rsid w:val="00064C2B"/>
    <w:rsid w:val="000701F1"/>
    <w:rsid w:val="0007112D"/>
    <w:rsid w:val="00071780"/>
    <w:rsid w:val="000721CA"/>
    <w:rsid w:val="00087ED4"/>
    <w:rsid w:val="00094821"/>
    <w:rsid w:val="00096E8E"/>
    <w:rsid w:val="000A1884"/>
    <w:rsid w:val="000A47C2"/>
    <w:rsid w:val="000A5F83"/>
    <w:rsid w:val="000B595D"/>
    <w:rsid w:val="000B63B7"/>
    <w:rsid w:val="000B7AEE"/>
    <w:rsid w:val="000C3AB1"/>
    <w:rsid w:val="000C49C1"/>
    <w:rsid w:val="000C5A9D"/>
    <w:rsid w:val="000D1743"/>
    <w:rsid w:val="000D1BB6"/>
    <w:rsid w:val="000D3E59"/>
    <w:rsid w:val="000E38F2"/>
    <w:rsid w:val="000E756F"/>
    <w:rsid w:val="0010021F"/>
    <w:rsid w:val="00102345"/>
    <w:rsid w:val="00106688"/>
    <w:rsid w:val="00107F09"/>
    <w:rsid w:val="00111FB5"/>
    <w:rsid w:val="00112651"/>
    <w:rsid w:val="0011342B"/>
    <w:rsid w:val="001134C7"/>
    <w:rsid w:val="00113CB8"/>
    <w:rsid w:val="001210D4"/>
    <w:rsid w:val="0012151C"/>
    <w:rsid w:val="00122791"/>
    <w:rsid w:val="00136537"/>
    <w:rsid w:val="001367FF"/>
    <w:rsid w:val="00137403"/>
    <w:rsid w:val="001375AB"/>
    <w:rsid w:val="0014072C"/>
    <w:rsid w:val="00144122"/>
    <w:rsid w:val="00152869"/>
    <w:rsid w:val="00154677"/>
    <w:rsid w:val="00167916"/>
    <w:rsid w:val="00170448"/>
    <w:rsid w:val="00171870"/>
    <w:rsid w:val="001748E3"/>
    <w:rsid w:val="00185B69"/>
    <w:rsid w:val="00195C62"/>
    <w:rsid w:val="001A2766"/>
    <w:rsid w:val="001A2C25"/>
    <w:rsid w:val="001A3B25"/>
    <w:rsid w:val="001B4F7D"/>
    <w:rsid w:val="001B63B5"/>
    <w:rsid w:val="001C016D"/>
    <w:rsid w:val="001C153A"/>
    <w:rsid w:val="001C50BE"/>
    <w:rsid w:val="001D6890"/>
    <w:rsid w:val="001F4A7E"/>
    <w:rsid w:val="001F4B8C"/>
    <w:rsid w:val="001F760F"/>
    <w:rsid w:val="002071ED"/>
    <w:rsid w:val="00207BC7"/>
    <w:rsid w:val="00207FC6"/>
    <w:rsid w:val="00210778"/>
    <w:rsid w:val="00211C00"/>
    <w:rsid w:val="00221126"/>
    <w:rsid w:val="00225AB7"/>
    <w:rsid w:val="002266FC"/>
    <w:rsid w:val="0022685B"/>
    <w:rsid w:val="00226B5E"/>
    <w:rsid w:val="0023205B"/>
    <w:rsid w:val="00242AFA"/>
    <w:rsid w:val="00246B5E"/>
    <w:rsid w:val="00252797"/>
    <w:rsid w:val="00252B98"/>
    <w:rsid w:val="00252CC8"/>
    <w:rsid w:val="0025644A"/>
    <w:rsid w:val="002575E9"/>
    <w:rsid w:val="00260C5C"/>
    <w:rsid w:val="002619EF"/>
    <w:rsid w:val="00264B99"/>
    <w:rsid w:val="00266180"/>
    <w:rsid w:val="00267F71"/>
    <w:rsid w:val="002724B4"/>
    <w:rsid w:val="002726D9"/>
    <w:rsid w:val="00285823"/>
    <w:rsid w:val="00286163"/>
    <w:rsid w:val="00290E37"/>
    <w:rsid w:val="00292F17"/>
    <w:rsid w:val="00295DAD"/>
    <w:rsid w:val="0029742C"/>
    <w:rsid w:val="002A2254"/>
    <w:rsid w:val="002B7E1D"/>
    <w:rsid w:val="002C16CB"/>
    <w:rsid w:val="002D272F"/>
    <w:rsid w:val="002D2F74"/>
    <w:rsid w:val="002D38AE"/>
    <w:rsid w:val="002D5019"/>
    <w:rsid w:val="002E4742"/>
    <w:rsid w:val="002E6EBA"/>
    <w:rsid w:val="002F06AA"/>
    <w:rsid w:val="002F445B"/>
    <w:rsid w:val="002F68A2"/>
    <w:rsid w:val="003005E0"/>
    <w:rsid w:val="00301327"/>
    <w:rsid w:val="0030245A"/>
    <w:rsid w:val="00303B73"/>
    <w:rsid w:val="00307266"/>
    <w:rsid w:val="00310280"/>
    <w:rsid w:val="00311C29"/>
    <w:rsid w:val="00316A45"/>
    <w:rsid w:val="0032330D"/>
    <w:rsid w:val="00331AF7"/>
    <w:rsid w:val="00332090"/>
    <w:rsid w:val="00333A1B"/>
    <w:rsid w:val="00337BA1"/>
    <w:rsid w:val="00343B19"/>
    <w:rsid w:val="003443FD"/>
    <w:rsid w:val="003514EE"/>
    <w:rsid w:val="0035245D"/>
    <w:rsid w:val="0035311F"/>
    <w:rsid w:val="00363671"/>
    <w:rsid w:val="00364B21"/>
    <w:rsid w:val="00364C55"/>
    <w:rsid w:val="00364EE3"/>
    <w:rsid w:val="003659F2"/>
    <w:rsid w:val="003757E4"/>
    <w:rsid w:val="00375834"/>
    <w:rsid w:val="0037694F"/>
    <w:rsid w:val="003801B6"/>
    <w:rsid w:val="003818A3"/>
    <w:rsid w:val="003B1A46"/>
    <w:rsid w:val="003B7914"/>
    <w:rsid w:val="003C3D32"/>
    <w:rsid w:val="003D0FAA"/>
    <w:rsid w:val="003D3527"/>
    <w:rsid w:val="003D5ECD"/>
    <w:rsid w:val="003D60E1"/>
    <w:rsid w:val="003F1A56"/>
    <w:rsid w:val="00406995"/>
    <w:rsid w:val="00422A65"/>
    <w:rsid w:val="004309C7"/>
    <w:rsid w:val="00430BA2"/>
    <w:rsid w:val="0043206F"/>
    <w:rsid w:val="00446C21"/>
    <w:rsid w:val="00452D49"/>
    <w:rsid w:val="00454B11"/>
    <w:rsid w:val="004613E8"/>
    <w:rsid w:val="00472888"/>
    <w:rsid w:val="00474881"/>
    <w:rsid w:val="004835FC"/>
    <w:rsid w:val="00485277"/>
    <w:rsid w:val="00486DBB"/>
    <w:rsid w:val="004908D5"/>
    <w:rsid w:val="00490B82"/>
    <w:rsid w:val="00494FD7"/>
    <w:rsid w:val="00495F83"/>
    <w:rsid w:val="004A039B"/>
    <w:rsid w:val="004A0683"/>
    <w:rsid w:val="004A5608"/>
    <w:rsid w:val="004B0959"/>
    <w:rsid w:val="004B0FDB"/>
    <w:rsid w:val="004B6D69"/>
    <w:rsid w:val="004C1329"/>
    <w:rsid w:val="004C3880"/>
    <w:rsid w:val="004C3BAD"/>
    <w:rsid w:val="004C4D0C"/>
    <w:rsid w:val="004D0F2F"/>
    <w:rsid w:val="004D179F"/>
    <w:rsid w:val="004D5B31"/>
    <w:rsid w:val="004D5D0E"/>
    <w:rsid w:val="004E02DC"/>
    <w:rsid w:val="004F65C1"/>
    <w:rsid w:val="00500294"/>
    <w:rsid w:val="00503FA4"/>
    <w:rsid w:val="0050699E"/>
    <w:rsid w:val="00516F1F"/>
    <w:rsid w:val="00526C93"/>
    <w:rsid w:val="00535EA2"/>
    <w:rsid w:val="00537410"/>
    <w:rsid w:val="00547AC3"/>
    <w:rsid w:val="00550787"/>
    <w:rsid w:val="00561C10"/>
    <w:rsid w:val="0056776D"/>
    <w:rsid w:val="0057003D"/>
    <w:rsid w:val="0057081A"/>
    <w:rsid w:val="005764C8"/>
    <w:rsid w:val="00583896"/>
    <w:rsid w:val="005850DE"/>
    <w:rsid w:val="005856D8"/>
    <w:rsid w:val="0058664A"/>
    <w:rsid w:val="00590248"/>
    <w:rsid w:val="0059077C"/>
    <w:rsid w:val="00591832"/>
    <w:rsid w:val="00592841"/>
    <w:rsid w:val="005A18ED"/>
    <w:rsid w:val="005A2A48"/>
    <w:rsid w:val="005A2F1E"/>
    <w:rsid w:val="005A357F"/>
    <w:rsid w:val="005B46F8"/>
    <w:rsid w:val="005B4DEC"/>
    <w:rsid w:val="005B5AA6"/>
    <w:rsid w:val="005B6BF1"/>
    <w:rsid w:val="005B6FD0"/>
    <w:rsid w:val="005B736B"/>
    <w:rsid w:val="005C3C80"/>
    <w:rsid w:val="005C5800"/>
    <w:rsid w:val="005C6148"/>
    <w:rsid w:val="005D25DB"/>
    <w:rsid w:val="005D4E59"/>
    <w:rsid w:val="005D785E"/>
    <w:rsid w:val="005F10C1"/>
    <w:rsid w:val="006044D5"/>
    <w:rsid w:val="00605FA7"/>
    <w:rsid w:val="00606FCB"/>
    <w:rsid w:val="00613B31"/>
    <w:rsid w:val="00622FDC"/>
    <w:rsid w:val="00625020"/>
    <w:rsid w:val="0062699A"/>
    <w:rsid w:val="00641570"/>
    <w:rsid w:val="00642811"/>
    <w:rsid w:val="00642F26"/>
    <w:rsid w:val="00644A0A"/>
    <w:rsid w:val="0064745E"/>
    <w:rsid w:val="006521AE"/>
    <w:rsid w:val="0065274C"/>
    <w:rsid w:val="00655BED"/>
    <w:rsid w:val="006707E1"/>
    <w:rsid w:val="00671486"/>
    <w:rsid w:val="00671FE5"/>
    <w:rsid w:val="00682B08"/>
    <w:rsid w:val="00686D14"/>
    <w:rsid w:val="00687D84"/>
    <w:rsid w:val="00687ED7"/>
    <w:rsid w:val="00692A70"/>
    <w:rsid w:val="006966F4"/>
    <w:rsid w:val="00697CC2"/>
    <w:rsid w:val="006A1016"/>
    <w:rsid w:val="006A1D49"/>
    <w:rsid w:val="006A760B"/>
    <w:rsid w:val="006B2934"/>
    <w:rsid w:val="006B5F9C"/>
    <w:rsid w:val="006C0641"/>
    <w:rsid w:val="006C144C"/>
    <w:rsid w:val="006C443E"/>
    <w:rsid w:val="006E08AD"/>
    <w:rsid w:val="006E0F4E"/>
    <w:rsid w:val="006E44A8"/>
    <w:rsid w:val="006E4AF1"/>
    <w:rsid w:val="006E6F26"/>
    <w:rsid w:val="006F0345"/>
    <w:rsid w:val="006F0469"/>
    <w:rsid w:val="006F1E5B"/>
    <w:rsid w:val="006F6225"/>
    <w:rsid w:val="007040B6"/>
    <w:rsid w:val="0070488F"/>
    <w:rsid w:val="00705076"/>
    <w:rsid w:val="00710932"/>
    <w:rsid w:val="00711147"/>
    <w:rsid w:val="007277E3"/>
    <w:rsid w:val="00730C71"/>
    <w:rsid w:val="00731A17"/>
    <w:rsid w:val="00734458"/>
    <w:rsid w:val="007419CF"/>
    <w:rsid w:val="00741EAE"/>
    <w:rsid w:val="0074241C"/>
    <w:rsid w:val="0074487E"/>
    <w:rsid w:val="00746273"/>
    <w:rsid w:val="00754798"/>
    <w:rsid w:val="00757E5D"/>
    <w:rsid w:val="00762408"/>
    <w:rsid w:val="00765E8A"/>
    <w:rsid w:val="00770E02"/>
    <w:rsid w:val="0077176D"/>
    <w:rsid w:val="007718FC"/>
    <w:rsid w:val="007721BF"/>
    <w:rsid w:val="00774E70"/>
    <w:rsid w:val="00776DC8"/>
    <w:rsid w:val="00777A4F"/>
    <w:rsid w:val="00780170"/>
    <w:rsid w:val="00781311"/>
    <w:rsid w:val="0078181E"/>
    <w:rsid w:val="00792174"/>
    <w:rsid w:val="00796173"/>
    <w:rsid w:val="00796CEE"/>
    <w:rsid w:val="007A3391"/>
    <w:rsid w:val="007A50C5"/>
    <w:rsid w:val="007B55E1"/>
    <w:rsid w:val="007C0B2A"/>
    <w:rsid w:val="007C1FBB"/>
    <w:rsid w:val="007C392B"/>
    <w:rsid w:val="007D6F5E"/>
    <w:rsid w:val="007E0460"/>
    <w:rsid w:val="007E07FA"/>
    <w:rsid w:val="00802346"/>
    <w:rsid w:val="00805000"/>
    <w:rsid w:val="00805A06"/>
    <w:rsid w:val="00821227"/>
    <w:rsid w:val="00821D21"/>
    <w:rsid w:val="00824C6F"/>
    <w:rsid w:val="00824FCC"/>
    <w:rsid w:val="00826CF1"/>
    <w:rsid w:val="00841B44"/>
    <w:rsid w:val="00845C28"/>
    <w:rsid w:val="00850A18"/>
    <w:rsid w:val="0085220D"/>
    <w:rsid w:val="00857D8A"/>
    <w:rsid w:val="00870017"/>
    <w:rsid w:val="00883CC4"/>
    <w:rsid w:val="00884274"/>
    <w:rsid w:val="00892035"/>
    <w:rsid w:val="008A19C5"/>
    <w:rsid w:val="008A39AB"/>
    <w:rsid w:val="008C19F3"/>
    <w:rsid w:val="008C76B1"/>
    <w:rsid w:val="008D1571"/>
    <w:rsid w:val="008D2204"/>
    <w:rsid w:val="008D348E"/>
    <w:rsid w:val="008F356B"/>
    <w:rsid w:val="008F5F5B"/>
    <w:rsid w:val="008F71CA"/>
    <w:rsid w:val="009004B9"/>
    <w:rsid w:val="00910607"/>
    <w:rsid w:val="00913BF8"/>
    <w:rsid w:val="00916AC0"/>
    <w:rsid w:val="0093619F"/>
    <w:rsid w:val="009427E5"/>
    <w:rsid w:val="009454B7"/>
    <w:rsid w:val="00945FFE"/>
    <w:rsid w:val="00950BCB"/>
    <w:rsid w:val="009525F5"/>
    <w:rsid w:val="009613D8"/>
    <w:rsid w:val="00967688"/>
    <w:rsid w:val="00974275"/>
    <w:rsid w:val="0097457C"/>
    <w:rsid w:val="00976EAF"/>
    <w:rsid w:val="009775D5"/>
    <w:rsid w:val="009804FC"/>
    <w:rsid w:val="009809B4"/>
    <w:rsid w:val="0098474B"/>
    <w:rsid w:val="00991BB2"/>
    <w:rsid w:val="00995B74"/>
    <w:rsid w:val="00995CBA"/>
    <w:rsid w:val="0099678C"/>
    <w:rsid w:val="009A0B0C"/>
    <w:rsid w:val="009A4084"/>
    <w:rsid w:val="009B0C96"/>
    <w:rsid w:val="009B6508"/>
    <w:rsid w:val="009B67AD"/>
    <w:rsid w:val="009C1C96"/>
    <w:rsid w:val="009C222B"/>
    <w:rsid w:val="009C4FE4"/>
    <w:rsid w:val="009C67A8"/>
    <w:rsid w:val="009D201B"/>
    <w:rsid w:val="009D5D9C"/>
    <w:rsid w:val="009D6C8B"/>
    <w:rsid w:val="009D771E"/>
    <w:rsid w:val="009D7973"/>
    <w:rsid w:val="009E1F1C"/>
    <w:rsid w:val="009E2171"/>
    <w:rsid w:val="009F1208"/>
    <w:rsid w:val="009F71A1"/>
    <w:rsid w:val="00A011E3"/>
    <w:rsid w:val="00A06F53"/>
    <w:rsid w:val="00A07BAF"/>
    <w:rsid w:val="00A10C1A"/>
    <w:rsid w:val="00A14659"/>
    <w:rsid w:val="00A159CC"/>
    <w:rsid w:val="00A169EE"/>
    <w:rsid w:val="00A211F7"/>
    <w:rsid w:val="00A224B7"/>
    <w:rsid w:val="00A25E1D"/>
    <w:rsid w:val="00A30165"/>
    <w:rsid w:val="00A313B4"/>
    <w:rsid w:val="00A41FC2"/>
    <w:rsid w:val="00A43EDD"/>
    <w:rsid w:val="00A462A9"/>
    <w:rsid w:val="00A475A7"/>
    <w:rsid w:val="00A5451D"/>
    <w:rsid w:val="00A55C83"/>
    <w:rsid w:val="00A57815"/>
    <w:rsid w:val="00A60536"/>
    <w:rsid w:val="00A61A7E"/>
    <w:rsid w:val="00A62F82"/>
    <w:rsid w:val="00A62FAD"/>
    <w:rsid w:val="00A66DB1"/>
    <w:rsid w:val="00A70CDC"/>
    <w:rsid w:val="00A7133D"/>
    <w:rsid w:val="00A8079C"/>
    <w:rsid w:val="00A84909"/>
    <w:rsid w:val="00A944FB"/>
    <w:rsid w:val="00A960B8"/>
    <w:rsid w:val="00A97DEB"/>
    <w:rsid w:val="00AA5238"/>
    <w:rsid w:val="00AC050C"/>
    <w:rsid w:val="00AC2D5B"/>
    <w:rsid w:val="00AD26A0"/>
    <w:rsid w:val="00AD36B2"/>
    <w:rsid w:val="00AD6E9F"/>
    <w:rsid w:val="00AD79A4"/>
    <w:rsid w:val="00AE091D"/>
    <w:rsid w:val="00AE426F"/>
    <w:rsid w:val="00AE6F11"/>
    <w:rsid w:val="00AF44A0"/>
    <w:rsid w:val="00AF47AE"/>
    <w:rsid w:val="00AF7CA8"/>
    <w:rsid w:val="00B003C2"/>
    <w:rsid w:val="00B00530"/>
    <w:rsid w:val="00B02550"/>
    <w:rsid w:val="00B11A9B"/>
    <w:rsid w:val="00B13ACF"/>
    <w:rsid w:val="00B14BB1"/>
    <w:rsid w:val="00B22BE4"/>
    <w:rsid w:val="00B24B2A"/>
    <w:rsid w:val="00B32ABB"/>
    <w:rsid w:val="00B34726"/>
    <w:rsid w:val="00B41FD3"/>
    <w:rsid w:val="00B426D3"/>
    <w:rsid w:val="00B431DE"/>
    <w:rsid w:val="00B452C0"/>
    <w:rsid w:val="00B46CF3"/>
    <w:rsid w:val="00B47632"/>
    <w:rsid w:val="00B557BE"/>
    <w:rsid w:val="00B561B6"/>
    <w:rsid w:val="00B62071"/>
    <w:rsid w:val="00B70D03"/>
    <w:rsid w:val="00B7512D"/>
    <w:rsid w:val="00B803E7"/>
    <w:rsid w:val="00B82A97"/>
    <w:rsid w:val="00B82E14"/>
    <w:rsid w:val="00B84EFE"/>
    <w:rsid w:val="00B92E73"/>
    <w:rsid w:val="00BA4111"/>
    <w:rsid w:val="00BA44AE"/>
    <w:rsid w:val="00BA4DDE"/>
    <w:rsid w:val="00BC655F"/>
    <w:rsid w:val="00BD264C"/>
    <w:rsid w:val="00BD31B2"/>
    <w:rsid w:val="00BE1BB9"/>
    <w:rsid w:val="00BE1E62"/>
    <w:rsid w:val="00BF5123"/>
    <w:rsid w:val="00BF7052"/>
    <w:rsid w:val="00BF7447"/>
    <w:rsid w:val="00C05FAB"/>
    <w:rsid w:val="00C06C83"/>
    <w:rsid w:val="00C118F1"/>
    <w:rsid w:val="00C12AA1"/>
    <w:rsid w:val="00C13AA8"/>
    <w:rsid w:val="00C16E5F"/>
    <w:rsid w:val="00C25DD4"/>
    <w:rsid w:val="00C2763E"/>
    <w:rsid w:val="00C36426"/>
    <w:rsid w:val="00C3674D"/>
    <w:rsid w:val="00C36CCC"/>
    <w:rsid w:val="00C43EDE"/>
    <w:rsid w:val="00C44134"/>
    <w:rsid w:val="00C51D2F"/>
    <w:rsid w:val="00C65C5D"/>
    <w:rsid w:val="00C666C9"/>
    <w:rsid w:val="00C842CF"/>
    <w:rsid w:val="00C85C21"/>
    <w:rsid w:val="00C93ADB"/>
    <w:rsid w:val="00CA348A"/>
    <w:rsid w:val="00CB02E7"/>
    <w:rsid w:val="00CB2CE6"/>
    <w:rsid w:val="00CC385A"/>
    <w:rsid w:val="00CC3B5E"/>
    <w:rsid w:val="00CD0889"/>
    <w:rsid w:val="00CD2A57"/>
    <w:rsid w:val="00CD496E"/>
    <w:rsid w:val="00CD56EB"/>
    <w:rsid w:val="00CE6E8E"/>
    <w:rsid w:val="00CF08BB"/>
    <w:rsid w:val="00CF1B19"/>
    <w:rsid w:val="00CF1E53"/>
    <w:rsid w:val="00CF3611"/>
    <w:rsid w:val="00D06520"/>
    <w:rsid w:val="00D1377D"/>
    <w:rsid w:val="00D137E4"/>
    <w:rsid w:val="00D13C31"/>
    <w:rsid w:val="00D158C8"/>
    <w:rsid w:val="00D15E66"/>
    <w:rsid w:val="00D1603B"/>
    <w:rsid w:val="00D22AC2"/>
    <w:rsid w:val="00D30E68"/>
    <w:rsid w:val="00D413A8"/>
    <w:rsid w:val="00D45EBC"/>
    <w:rsid w:val="00D54E2D"/>
    <w:rsid w:val="00D55E85"/>
    <w:rsid w:val="00D5644A"/>
    <w:rsid w:val="00D57397"/>
    <w:rsid w:val="00D60799"/>
    <w:rsid w:val="00D61996"/>
    <w:rsid w:val="00D654CD"/>
    <w:rsid w:val="00D65782"/>
    <w:rsid w:val="00D65D49"/>
    <w:rsid w:val="00D67161"/>
    <w:rsid w:val="00D7190A"/>
    <w:rsid w:val="00D754E8"/>
    <w:rsid w:val="00D826B8"/>
    <w:rsid w:val="00D83689"/>
    <w:rsid w:val="00D879CD"/>
    <w:rsid w:val="00D9415C"/>
    <w:rsid w:val="00D95B3B"/>
    <w:rsid w:val="00D95F0D"/>
    <w:rsid w:val="00DA469E"/>
    <w:rsid w:val="00DA6097"/>
    <w:rsid w:val="00DA7142"/>
    <w:rsid w:val="00DB338B"/>
    <w:rsid w:val="00DB7675"/>
    <w:rsid w:val="00DB7916"/>
    <w:rsid w:val="00DC5DF3"/>
    <w:rsid w:val="00DF0EDE"/>
    <w:rsid w:val="00DF1B64"/>
    <w:rsid w:val="00DF527A"/>
    <w:rsid w:val="00E2008B"/>
    <w:rsid w:val="00E20493"/>
    <w:rsid w:val="00E25DCD"/>
    <w:rsid w:val="00E269E1"/>
    <w:rsid w:val="00E34831"/>
    <w:rsid w:val="00E43421"/>
    <w:rsid w:val="00E44434"/>
    <w:rsid w:val="00E45F13"/>
    <w:rsid w:val="00E47518"/>
    <w:rsid w:val="00E510BC"/>
    <w:rsid w:val="00E52BA4"/>
    <w:rsid w:val="00E52F17"/>
    <w:rsid w:val="00E54498"/>
    <w:rsid w:val="00E61256"/>
    <w:rsid w:val="00E61651"/>
    <w:rsid w:val="00E61E87"/>
    <w:rsid w:val="00E726E7"/>
    <w:rsid w:val="00E72F53"/>
    <w:rsid w:val="00E73CB2"/>
    <w:rsid w:val="00E777A7"/>
    <w:rsid w:val="00E81DCB"/>
    <w:rsid w:val="00E839BA"/>
    <w:rsid w:val="00E8428A"/>
    <w:rsid w:val="00E8574A"/>
    <w:rsid w:val="00E85871"/>
    <w:rsid w:val="00E87808"/>
    <w:rsid w:val="00E966CE"/>
    <w:rsid w:val="00EA12AC"/>
    <w:rsid w:val="00EA59B8"/>
    <w:rsid w:val="00EA5A01"/>
    <w:rsid w:val="00EB2ACE"/>
    <w:rsid w:val="00EC2DF9"/>
    <w:rsid w:val="00EC5A63"/>
    <w:rsid w:val="00ED1A7A"/>
    <w:rsid w:val="00EE55C9"/>
    <w:rsid w:val="00EE5989"/>
    <w:rsid w:val="00EE6E36"/>
    <w:rsid w:val="00EF6C26"/>
    <w:rsid w:val="00F016BC"/>
    <w:rsid w:val="00F0660B"/>
    <w:rsid w:val="00F076B2"/>
    <w:rsid w:val="00F0774D"/>
    <w:rsid w:val="00F11140"/>
    <w:rsid w:val="00F123AE"/>
    <w:rsid w:val="00F16C91"/>
    <w:rsid w:val="00F1714C"/>
    <w:rsid w:val="00F22ED0"/>
    <w:rsid w:val="00F266A1"/>
    <w:rsid w:val="00F32B93"/>
    <w:rsid w:val="00F35586"/>
    <w:rsid w:val="00F41C0F"/>
    <w:rsid w:val="00F44A8B"/>
    <w:rsid w:val="00F50CE1"/>
    <w:rsid w:val="00F5551A"/>
    <w:rsid w:val="00F57A78"/>
    <w:rsid w:val="00F6187F"/>
    <w:rsid w:val="00F73331"/>
    <w:rsid w:val="00F73CD3"/>
    <w:rsid w:val="00F80A71"/>
    <w:rsid w:val="00F87174"/>
    <w:rsid w:val="00F91D37"/>
    <w:rsid w:val="00F9610D"/>
    <w:rsid w:val="00FA314C"/>
    <w:rsid w:val="00FA6C5C"/>
    <w:rsid w:val="00FB657F"/>
    <w:rsid w:val="00FC2C17"/>
    <w:rsid w:val="00FC2D2A"/>
    <w:rsid w:val="00FC5C84"/>
    <w:rsid w:val="00FD0353"/>
    <w:rsid w:val="00FE0259"/>
    <w:rsid w:val="00FE06D6"/>
    <w:rsid w:val="00FE19BA"/>
    <w:rsid w:val="00FE330C"/>
    <w:rsid w:val="00FE70BE"/>
    <w:rsid w:val="00FE7D09"/>
    <w:rsid w:val="00FE7E46"/>
    <w:rsid w:val="00FF111A"/>
    <w:rsid w:val="00FF1433"/>
    <w:rsid w:val="0613F1A6"/>
    <w:rsid w:val="07F7184C"/>
    <w:rsid w:val="27F8638B"/>
    <w:rsid w:val="2F11CBE1"/>
    <w:rsid w:val="40E5B785"/>
    <w:rsid w:val="4C058261"/>
    <w:rsid w:val="4EF0F70D"/>
    <w:rsid w:val="722D6064"/>
    <w:rsid w:val="7310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5799C"/>
  <w15:docId w15:val="{BB86B0B3-EE58-418C-8959-CA3F6E12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A7"/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3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407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072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072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072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072C"/>
    <w:rPr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14072C"/>
    <w:rPr>
      <w:color w:val="2B579A"/>
      <w:shd w:val="clear" w:color="auto" w:fill="E1DFDD"/>
    </w:rPr>
  </w:style>
  <w:style w:type="paragraph" w:styleId="berarbeitung">
    <w:name w:val="Revision"/>
    <w:hidden/>
    <w:uiPriority w:val="99"/>
    <w:semiHidden/>
    <w:rsid w:val="00DA609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1.emf"/><Relationship Id="rId6" Type="http://schemas.openxmlformats.org/officeDocument/2006/relationships/image" Target="media/image6.emf"/><Relationship Id="rId5" Type="http://schemas.openxmlformats.org/officeDocument/2006/relationships/image" Target="media/image13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7fab6-c57c-44f4-b221-fe31be8d3829" xsi:nil="true"/>
    <lcf76f155ced4ddcb4097134ff3c332f xmlns="4875b00e-0e80-45e4-8a69-b2ded7bd0253">
      <Terms xmlns="http://schemas.microsoft.com/office/infopath/2007/PartnerControls"/>
    </lcf76f155ced4ddcb4097134ff3c332f>
    <Anleitung xmlns="4875b00e-0e80-45e4-8a69-b2ded7bd0253">false</Anleitu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0AB715400554DAD0C2CFAC0DAD0F7" ma:contentTypeVersion="20" ma:contentTypeDescription="Ein neues Dokument erstellen." ma:contentTypeScope="" ma:versionID="abff49456da82b734d8e0d22cd5b0afd">
  <xsd:schema xmlns:xsd="http://www.w3.org/2001/XMLSchema" xmlns:xs="http://www.w3.org/2001/XMLSchema" xmlns:p="http://schemas.microsoft.com/office/2006/metadata/properties" xmlns:ns2="4875b00e-0e80-45e4-8a69-b2ded7bd0253" xmlns:ns3="f817fab6-c57c-44f4-b221-fe31be8d3829" targetNamespace="http://schemas.microsoft.com/office/2006/metadata/properties" ma:root="true" ma:fieldsID="3c4cf84931a40ffa5148d3d52ab23f33" ns2:_="" ns3:_="">
    <xsd:import namespace="4875b00e-0e80-45e4-8a69-b2ded7bd0253"/>
    <xsd:import namespace="f817fab6-c57c-44f4-b221-fe31be8d3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Anleitu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5b00e-0e80-45e4-8a69-b2ded7bd0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f8fc7bb-bffe-4839-a0a3-0c2e63fc6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nleitung" ma:index="24" nillable="true" ma:displayName="Anleitung" ma:default="0" ma:description="Ist das eine Anleitung?" ma:format="Dropdown" ma:internalName="Anleitung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7fab6-c57c-44f4-b221-fe31be8d3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8c533b0-7f83-4cab-9dd4-2f392e109a4e}" ma:internalName="TaxCatchAll" ma:readOnly="false" ma:showField="CatchAllData" ma:web="f817fab6-c57c-44f4-b221-fe31be8d3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4BA41A4B-C059-4A2F-9A2C-EABDE4D7BEC3}">
  <ds:schemaRefs>
    <ds:schemaRef ds:uri="http://purl.org/dc/elements/1.1/"/>
    <ds:schemaRef ds:uri="http://purl.org/dc/terms/"/>
    <ds:schemaRef ds:uri="e7feb03d-82de-4de2-9b52-08b14392a812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fc730107-2696-452c-a948-bc2ce58f3279"/>
    <ds:schemaRef ds:uri="http://www.w3.org/XML/1998/namespace"/>
    <ds:schemaRef ds:uri="http://schemas.microsoft.com/office/infopath/2007/PartnerControls"/>
    <ds:schemaRef ds:uri="http://purl.org/dc/dcmitype/"/>
    <ds:schemaRef ds:uri="f817fab6-c57c-44f4-b221-fe31be8d3829"/>
    <ds:schemaRef ds:uri="4875b00e-0e80-45e4-8a69-b2ded7bd0253"/>
  </ds:schemaRefs>
</ds:datastoreItem>
</file>

<file path=customXml/itemProps2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5BD44-C8A9-4950-ABC0-DABCC5818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5b00e-0e80-45e4-8a69-b2ded7bd0253"/>
    <ds:schemaRef ds:uri="f817fab6-c57c-44f4-b221-fe31be8d3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 Caroline</dc:creator>
  <cp:keywords/>
  <cp:lastModifiedBy>Caroline Kern</cp:lastModifiedBy>
  <cp:revision>4</cp:revision>
  <cp:lastPrinted>2016-12-09T10:10:00Z</cp:lastPrinted>
  <dcterms:created xsi:type="dcterms:W3CDTF">2025-12-19T14:31:00Z</dcterms:created>
  <dcterms:modified xsi:type="dcterms:W3CDTF">2025-12-19T14:42:00Z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0x01010043B0AB715400554DAD0C2CFAC0DAD0F7</vt:lpwstr>
  </property>
  <property fmtid="{D5CDD505-2E9C-101B-9397-08002B2CF9AE}" pid="3" name="LINKTEK-CHUNK-1">
    <vt:lpwstr>010021{"F":2,"I":"38B1-70B3-7B33-F346"}</vt:lpwstr>
  </property>
  <property fmtid="{D5CDD505-2E9C-101B-9397-08002B2CF9AE}" pid="4" name="MediaServiceImageTags">
    <vt:lpwstr/>
  </property>
</Properties>
</file>