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D8BF" w14:textId="2A687737" w:rsidR="006707E1" w:rsidRPr="00BB782D" w:rsidRDefault="00E87808" w:rsidP="00364B21">
      <w:pPr>
        <w:spacing w:line="276" w:lineRule="auto"/>
        <w:rPr>
          <w:b/>
          <w:bCs/>
        </w:rPr>
      </w:pPr>
      <w:r w:rsidRPr="00BB782D">
        <w:rPr>
          <w:b/>
          <w:bCs/>
        </w:rPr>
        <w:t>Reka-Card</w:t>
      </w:r>
    </w:p>
    <w:p w14:paraId="2620524E" w14:textId="2416ED07" w:rsidR="00754798" w:rsidRPr="00BB782D" w:rsidRDefault="00754798" w:rsidP="00364B21">
      <w:pPr>
        <w:spacing w:line="276" w:lineRule="auto"/>
      </w:pPr>
      <w:r w:rsidRPr="00BB782D">
        <w:t>Neuer Job – mehr Freizeitbudget dank Reka</w:t>
      </w:r>
    </w:p>
    <w:p w14:paraId="52C84F94" w14:textId="77777777" w:rsidR="00A84909" w:rsidRPr="00BB782D" w:rsidRDefault="00A84909" w:rsidP="00C65C5D">
      <w:pPr>
        <w:spacing w:line="276" w:lineRule="auto"/>
        <w:rPr>
          <w:b/>
          <w:bCs/>
        </w:rPr>
      </w:pPr>
    </w:p>
    <w:p w14:paraId="43677055" w14:textId="66381616" w:rsidR="00C65C5D" w:rsidRPr="00BB782D" w:rsidRDefault="00B003C2" w:rsidP="00C65C5D">
      <w:pPr>
        <w:spacing w:line="276" w:lineRule="auto"/>
        <w:rPr>
          <w:b/>
          <w:bCs/>
        </w:rPr>
      </w:pPr>
      <w:r w:rsidRPr="00BB782D">
        <w:t>Willkommen im Team</w:t>
      </w:r>
      <w:r w:rsidR="00D83689" w:rsidRPr="00BB782D">
        <w:t xml:space="preserve"> und bei Reka</w:t>
      </w:r>
      <w:r w:rsidRPr="00BB782D">
        <w:t xml:space="preserve">. </w:t>
      </w:r>
      <w:r w:rsidR="009525F5" w:rsidRPr="00BB782D">
        <w:t>Als Mitarbeitende profitieren Sie von einem besonderen Vorteil</w:t>
      </w:r>
      <w:r w:rsidR="007C392B" w:rsidRPr="00BB782D">
        <w:t xml:space="preserve">: </w:t>
      </w:r>
      <w:r w:rsidR="009525F5" w:rsidRPr="00BB782D">
        <w:t xml:space="preserve">dem Reka-Guthaben. </w:t>
      </w:r>
      <w:r w:rsidR="00FA314C" w:rsidRPr="00BB782D">
        <w:t>Mit der Reka-Card bezahlen Sie bequem und flexibel für ÖV-Abos, Freizeitangebote</w:t>
      </w:r>
      <w:r w:rsidR="00EE7824">
        <w:t>, Tanken</w:t>
      </w:r>
      <w:r w:rsidR="00FA314C" w:rsidRPr="00BB782D">
        <w:t xml:space="preserve"> oder Restaurantbesuche. </w:t>
      </w:r>
      <w:r w:rsidR="00B7512D" w:rsidRPr="00BB782D">
        <w:t>Ihr Arbeitgeber gewährt Ihnen beim Bezug der Reka-Card einen attraktiven Rabatt</w:t>
      </w:r>
      <w:r w:rsidR="0043206F" w:rsidRPr="00BB782D">
        <w:t>. Nutzen Sie diesen Mehrwert für Ihre Freizeit.</w:t>
      </w:r>
    </w:p>
    <w:p w14:paraId="1FB604D7" w14:textId="77777777" w:rsidR="00F73CD3" w:rsidRPr="00BB782D" w:rsidRDefault="00F73CD3" w:rsidP="00C65C5D">
      <w:pPr>
        <w:spacing w:line="276" w:lineRule="auto"/>
        <w:rPr>
          <w:rFonts w:cstheme="minorHAnsi"/>
          <w:bCs/>
        </w:rPr>
      </w:pPr>
    </w:p>
    <w:p w14:paraId="02BB3275" w14:textId="628B75DD" w:rsidR="00F074DD" w:rsidRPr="00BB782D" w:rsidRDefault="00F074DD" w:rsidP="00F074DD">
      <w:pPr>
        <w:spacing w:after="120" w:line="276" w:lineRule="auto"/>
        <w:rPr>
          <w:b/>
          <w:bCs/>
        </w:rPr>
      </w:pPr>
      <w:r w:rsidRPr="00F074DD">
        <w:rPr>
          <w:b/>
          <w:bCs/>
        </w:rPr>
        <w:t>Vielseitig einsetzbar an über 6’000 Akzeptanzstellen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F074DD" w:rsidRPr="006D2867" w14:paraId="53AEC0CC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DAC62E" w14:textId="77777777" w:rsidR="00F074DD" w:rsidRPr="006D2867" w:rsidRDefault="00F074DD" w:rsidP="00B96148">
            <w:pPr>
              <w:spacing w:line="276" w:lineRule="auto"/>
            </w:pPr>
            <w:r w:rsidRPr="006D2867">
              <w:rPr>
                <w:noProof/>
              </w:rPr>
              <w:drawing>
                <wp:inline distT="0" distB="0" distL="0" distR="0" wp14:anchorId="6217D44F" wp14:editId="4738D1C3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F1B4B9" w14:textId="77777777" w:rsidR="00F074DD" w:rsidRPr="006D2867" w:rsidRDefault="00F074DD" w:rsidP="00B96148">
            <w:pPr>
              <w:spacing w:line="276" w:lineRule="auto"/>
            </w:pPr>
            <w:r w:rsidRPr="006D2867">
              <w:rPr>
                <w:b/>
                <w:bCs/>
              </w:rPr>
              <w:t>Übernachtung und Gastronomie:</w:t>
            </w:r>
            <w:r w:rsidRPr="006D2867">
              <w:t xml:space="preserve"> Hotel, Restaurant, Café und Take-away</w:t>
            </w:r>
          </w:p>
        </w:tc>
      </w:tr>
      <w:tr w:rsidR="00F074DD" w:rsidRPr="006D2867" w14:paraId="06626866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2736A9" w14:textId="77777777" w:rsidR="00F074DD" w:rsidRPr="006D2867" w:rsidRDefault="00F074DD" w:rsidP="00B96148">
            <w:pPr>
              <w:spacing w:line="276" w:lineRule="auto"/>
              <w:rPr>
                <w:noProof/>
              </w:rPr>
            </w:pPr>
            <w:r w:rsidRPr="006D2867">
              <w:rPr>
                <w:noProof/>
              </w:rPr>
              <w:drawing>
                <wp:inline distT="0" distB="0" distL="0" distR="0" wp14:anchorId="69D3F15E" wp14:editId="02DF8097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68F3EB" w14:textId="77777777" w:rsidR="00F074DD" w:rsidRPr="006D2867" w:rsidRDefault="00F074DD" w:rsidP="00B96148">
            <w:pPr>
              <w:spacing w:line="276" w:lineRule="auto"/>
              <w:rPr>
                <w:b/>
                <w:bCs/>
              </w:rPr>
            </w:pPr>
            <w:r w:rsidRPr="006D2867">
              <w:rPr>
                <w:b/>
                <w:bCs/>
              </w:rPr>
              <w:t>Mobilität:</w:t>
            </w:r>
            <w:r w:rsidRPr="006D2867">
              <w:t xml:space="preserve"> ÖV, Schiff, Bergbahn, Autovermietung, Tankstelle und E-Ladestation</w:t>
            </w:r>
          </w:p>
        </w:tc>
      </w:tr>
      <w:tr w:rsidR="00F074DD" w:rsidRPr="006D2867" w14:paraId="4FE8D074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4BC55C" w14:textId="77777777" w:rsidR="00F074DD" w:rsidRPr="006D2867" w:rsidRDefault="00F074DD" w:rsidP="00B96148">
            <w:pPr>
              <w:spacing w:line="276" w:lineRule="auto"/>
            </w:pPr>
            <w:r w:rsidRPr="006D2867">
              <w:rPr>
                <w:noProof/>
              </w:rPr>
              <w:drawing>
                <wp:inline distT="0" distB="0" distL="0" distR="0" wp14:anchorId="5354C160" wp14:editId="758B5345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DF05A7" w14:textId="77777777" w:rsidR="00F074DD" w:rsidRPr="006D2867" w:rsidRDefault="00F074DD" w:rsidP="00B96148">
            <w:pPr>
              <w:spacing w:line="276" w:lineRule="auto"/>
            </w:pPr>
            <w:r w:rsidRPr="006D2867">
              <w:rPr>
                <w:b/>
                <w:bCs/>
              </w:rPr>
              <w:t>Kultur und Freizeit:</w:t>
            </w:r>
            <w:r w:rsidRPr="006D2867">
              <w:t xml:space="preserve"> Museum, Event, Freizeitpark, Wellness und Fitnesscenter</w:t>
            </w:r>
          </w:p>
        </w:tc>
      </w:tr>
      <w:tr w:rsidR="00F074DD" w:rsidRPr="006D2867" w14:paraId="68A9A6E1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91C47D" w14:textId="77777777" w:rsidR="00F074DD" w:rsidRPr="006D2867" w:rsidRDefault="00F074DD" w:rsidP="00B96148">
            <w:pPr>
              <w:spacing w:line="276" w:lineRule="auto"/>
            </w:pPr>
            <w:r w:rsidRPr="006D2867">
              <w:rPr>
                <w:noProof/>
              </w:rPr>
              <w:drawing>
                <wp:inline distT="0" distB="0" distL="0" distR="0" wp14:anchorId="7D067546" wp14:editId="7BCDFE54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2BBACA" w14:textId="77777777" w:rsidR="00F074DD" w:rsidRPr="006D2867" w:rsidRDefault="00F074DD" w:rsidP="00B96148">
            <w:pPr>
              <w:spacing w:line="276" w:lineRule="auto"/>
            </w:pPr>
            <w:r w:rsidRPr="006D2867">
              <w:rPr>
                <w:b/>
                <w:bCs/>
              </w:rPr>
              <w:t>Reisen:</w:t>
            </w:r>
            <w:r w:rsidRPr="006D2867">
              <w:t xml:space="preserve"> Reka-Feriendorf, Reisebüro und Sprachaufenthalt</w:t>
            </w:r>
          </w:p>
        </w:tc>
      </w:tr>
      <w:tr w:rsidR="00F074DD" w:rsidRPr="006D2867" w14:paraId="6AC9FDBB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F73FB3A" w14:textId="77777777" w:rsidR="00F074DD" w:rsidRPr="006D2867" w:rsidRDefault="00F074DD" w:rsidP="00B96148">
            <w:pPr>
              <w:spacing w:line="276" w:lineRule="auto"/>
            </w:pPr>
            <w:r w:rsidRPr="006D2867">
              <w:rPr>
                <w:noProof/>
              </w:rPr>
              <w:drawing>
                <wp:inline distT="0" distB="0" distL="0" distR="0" wp14:anchorId="28A2DF1E" wp14:editId="0B564C75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79B2B8" w14:textId="77777777" w:rsidR="00F074DD" w:rsidRPr="006D2867" w:rsidRDefault="00F074DD" w:rsidP="00B96148">
            <w:pPr>
              <w:spacing w:line="276" w:lineRule="auto"/>
            </w:pPr>
            <w:r w:rsidRPr="006D2867">
              <w:rPr>
                <w:b/>
                <w:bCs/>
              </w:rPr>
              <w:t>Online-Akzeptanzstellen:</w:t>
            </w:r>
            <w:r w:rsidRPr="006D2867">
              <w:t xml:space="preserve"> Nutzung in Webshops und Apps als Zahlungsmittel</w:t>
            </w:r>
          </w:p>
        </w:tc>
      </w:tr>
    </w:tbl>
    <w:p w14:paraId="52ED1597" w14:textId="77777777" w:rsidR="001C50BE" w:rsidRPr="00BB782D" w:rsidRDefault="001C50BE" w:rsidP="00B34726">
      <w:pPr>
        <w:spacing w:line="276" w:lineRule="auto"/>
        <w:rPr>
          <w:b/>
          <w:bCs/>
        </w:rPr>
      </w:pPr>
    </w:p>
    <w:p w14:paraId="30F637B0" w14:textId="77777777" w:rsidR="00C25DD4" w:rsidRPr="00BB782D" w:rsidRDefault="00C25DD4" w:rsidP="00C25DD4">
      <w:pPr>
        <w:spacing w:line="276" w:lineRule="auto"/>
        <w:jc w:val="both"/>
        <w:rPr>
          <w:b/>
          <w:bCs/>
        </w:rPr>
      </w:pPr>
      <w:r w:rsidRPr="00BB782D">
        <w:rPr>
          <w:b/>
          <w:bCs/>
        </w:rPr>
        <w:t>So funktioniert’s:</w:t>
      </w:r>
    </w:p>
    <w:p w14:paraId="39977266" w14:textId="5C21195B" w:rsidR="00F074DD" w:rsidRPr="00F074DD" w:rsidRDefault="00F074DD" w:rsidP="00F074DD">
      <w:pPr>
        <w:pStyle w:val="Listenabsatz"/>
        <w:numPr>
          <w:ilvl w:val="0"/>
          <w:numId w:val="12"/>
        </w:numPr>
        <w:spacing w:line="276" w:lineRule="auto"/>
      </w:pPr>
      <w:r w:rsidRPr="00F074DD">
        <w:t>QR-Rechnung per Post oder via eBill empfangen</w:t>
      </w:r>
    </w:p>
    <w:p w14:paraId="0A9B8F75" w14:textId="7CD69078" w:rsidR="00AC7E79" w:rsidRDefault="00F074DD" w:rsidP="00F1714C">
      <w:pPr>
        <w:pStyle w:val="Listenabsatz"/>
        <w:numPr>
          <w:ilvl w:val="0"/>
          <w:numId w:val="12"/>
        </w:numPr>
        <w:spacing w:line="276" w:lineRule="auto"/>
      </w:pPr>
      <w:r w:rsidRPr="00F074DD">
        <w:t>Einzahlung tätigen</w:t>
      </w:r>
    </w:p>
    <w:p w14:paraId="026C85DB" w14:textId="4E7158AF" w:rsidR="00F1714C" w:rsidRDefault="00AC7E79" w:rsidP="00F1714C">
      <w:pPr>
        <w:pStyle w:val="Listenabsatz"/>
        <w:numPr>
          <w:ilvl w:val="0"/>
          <w:numId w:val="12"/>
        </w:numPr>
        <w:spacing w:line="276" w:lineRule="auto"/>
      </w:pPr>
      <w:r w:rsidRPr="00AC7E79">
        <w:t>Reka-Card mit Ihrem Anteil und Arbeitgeberbeitrag erhalten</w:t>
      </w:r>
    </w:p>
    <w:p w14:paraId="5160D0F0" w14:textId="77777777" w:rsidR="00AC7E79" w:rsidRPr="00BB782D" w:rsidRDefault="00AC7E79" w:rsidP="00AC7E79">
      <w:pPr>
        <w:pStyle w:val="Listenabsatz"/>
        <w:spacing w:line="276" w:lineRule="auto"/>
      </w:pPr>
    </w:p>
    <w:p w14:paraId="48EF3554" w14:textId="36BCE1D4" w:rsidR="00F1714C" w:rsidRPr="00BB782D" w:rsidRDefault="00F1714C" w:rsidP="00F1714C">
      <w:pPr>
        <w:spacing w:line="276" w:lineRule="auto"/>
        <w:rPr>
          <w:b/>
          <w:bCs/>
        </w:rPr>
      </w:pPr>
      <w:r w:rsidRPr="00BB782D">
        <w:rPr>
          <w:b/>
          <w:bCs/>
        </w:rPr>
        <w:t xml:space="preserve">Falls Sie später </w:t>
      </w:r>
      <w:r w:rsidR="00DC5DF3" w:rsidRPr="00BB782D">
        <w:rPr>
          <w:b/>
          <w:bCs/>
        </w:rPr>
        <w:t>zusätzliches</w:t>
      </w:r>
      <w:r w:rsidRPr="00BB782D">
        <w:rPr>
          <w:b/>
          <w:bCs/>
        </w:rPr>
        <w:t xml:space="preserve"> Reka-Guthaben </w:t>
      </w:r>
      <w:r w:rsidR="00796173" w:rsidRPr="00BB782D">
        <w:rPr>
          <w:b/>
          <w:bCs/>
        </w:rPr>
        <w:t>beziehen möchten</w:t>
      </w:r>
      <w:r w:rsidRPr="00BB782D">
        <w:rPr>
          <w:b/>
          <w:bCs/>
        </w:rPr>
        <w:t>:</w:t>
      </w:r>
    </w:p>
    <w:p w14:paraId="26FFB115" w14:textId="3E0FCB4F" w:rsidR="00F1714C" w:rsidRPr="00BB782D" w:rsidRDefault="00F1714C" w:rsidP="00341FAE">
      <w:pPr>
        <w:pStyle w:val="Listenabsatz"/>
        <w:numPr>
          <w:ilvl w:val="0"/>
          <w:numId w:val="6"/>
        </w:numPr>
        <w:spacing w:line="276" w:lineRule="auto"/>
        <w:rPr>
          <w:b/>
          <w:bCs/>
        </w:rPr>
      </w:pPr>
      <w:r w:rsidRPr="00BB782D">
        <w:t>3% Rabatt mit Supercard bei Coop</w:t>
      </w:r>
    </w:p>
    <w:p w14:paraId="4ACCF649" w14:textId="34111C12" w:rsidR="00F1714C" w:rsidRPr="00BB782D" w:rsidRDefault="00F1714C" w:rsidP="00341FAE">
      <w:pPr>
        <w:pStyle w:val="Listenabsatz"/>
        <w:numPr>
          <w:ilvl w:val="0"/>
          <w:numId w:val="6"/>
        </w:numPr>
        <w:spacing w:line="276" w:lineRule="auto"/>
        <w:rPr>
          <w:b/>
          <w:bCs/>
        </w:rPr>
      </w:pPr>
      <w:r w:rsidRPr="00BB782D">
        <w:t>2% Rabatt im Reka-Kundenportal</w:t>
      </w:r>
    </w:p>
    <w:p w14:paraId="56130D0F" w14:textId="77777777" w:rsidR="0057081A" w:rsidRPr="00BB782D" w:rsidRDefault="0057081A" w:rsidP="0057081A">
      <w:pPr>
        <w:spacing w:line="276" w:lineRule="auto"/>
        <w:jc w:val="both"/>
      </w:pPr>
    </w:p>
    <w:p w14:paraId="6A2D056C" w14:textId="0494714E" w:rsidR="00D67161" w:rsidRPr="00BB782D" w:rsidRDefault="00910607" w:rsidP="00945FFE">
      <w:pPr>
        <w:spacing w:line="276" w:lineRule="auto"/>
        <w:jc w:val="both"/>
        <w:rPr>
          <w:b/>
          <w:bCs/>
        </w:rPr>
      </w:pPr>
      <w:r w:rsidRPr="00BB782D">
        <w:rPr>
          <w:b/>
          <w:bCs/>
        </w:rPr>
        <w:t>Gut zu wissen:</w:t>
      </w:r>
    </w:p>
    <w:p w14:paraId="770FC1AC" w14:textId="6ECDD9E4" w:rsidR="009F71A1" w:rsidRPr="00BB782D" w:rsidRDefault="0057081A" w:rsidP="00945FFE">
      <w:pPr>
        <w:spacing w:line="276" w:lineRule="auto"/>
        <w:jc w:val="both"/>
      </w:pPr>
      <w:r w:rsidRPr="00BB782D">
        <w:t>Mit Ihrer Einzahlung unterstützen Sie die Reka Genossenschaft und helfen mit, Kinderträume zu verwirklichen. Die Reka Stiftung Ferienhilfe ermöglicht jedes Jahr rund 1’000 einkommensschwachen Familien eine Woche Ferien.</w:t>
      </w:r>
    </w:p>
    <w:p w14:paraId="6BD8AB70" w14:textId="77777777" w:rsidR="00A960B8" w:rsidRPr="00BB782D" w:rsidRDefault="00A960B8" w:rsidP="00945FFE">
      <w:pPr>
        <w:spacing w:line="276" w:lineRule="auto"/>
        <w:jc w:val="both"/>
      </w:pPr>
    </w:p>
    <w:p w14:paraId="1B121E19" w14:textId="5A861232" w:rsidR="008A19C5" w:rsidRPr="00F074DD" w:rsidRDefault="008A19C5" w:rsidP="00BB782D">
      <w:pPr>
        <w:spacing w:line="276" w:lineRule="auto"/>
        <w:jc w:val="both"/>
        <w:rPr>
          <w:b/>
          <w:bCs/>
          <w:i/>
          <w:iCs/>
        </w:rPr>
      </w:pPr>
      <w:r w:rsidRPr="00BB782D">
        <w:t>Weitere Information</w:t>
      </w:r>
      <w:r w:rsidR="00341FAE">
        <w:t>en</w:t>
      </w:r>
      <w:r w:rsidRPr="00BB782D">
        <w:t xml:space="preserve"> </w:t>
      </w:r>
      <w:r w:rsidR="00765E8A" w:rsidRPr="00BB782D">
        <w:t xml:space="preserve">finden Sie </w:t>
      </w:r>
      <w:r w:rsidRPr="00BB782D">
        <w:t xml:space="preserve">unter </w:t>
      </w:r>
      <w:r w:rsidRPr="00BB782D">
        <w:rPr>
          <w:b/>
          <w:bCs/>
          <w:i/>
          <w:iCs/>
        </w:rPr>
        <w:t>reka.ch</w:t>
      </w:r>
    </w:p>
    <w:sectPr w:rsidR="008A19C5" w:rsidRPr="00F074DD" w:rsidSect="00FF111A">
      <w:headerReference w:type="default" r:id="rId21"/>
      <w:footerReference w:type="default" r:id="rId22"/>
      <w:pgSz w:w="11906" w:h="16838"/>
      <w:pgMar w:top="2838" w:right="1134" w:bottom="1702" w:left="1247" w:header="283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D9B9" w14:textId="77777777" w:rsidR="001367FF" w:rsidRDefault="001367FF">
      <w:pPr>
        <w:spacing w:line="240" w:lineRule="auto"/>
      </w:pPr>
      <w:r>
        <w:separator/>
      </w:r>
    </w:p>
  </w:endnote>
  <w:endnote w:type="continuationSeparator" w:id="0">
    <w:p w14:paraId="2DC33FB2" w14:textId="77777777" w:rsidR="001367FF" w:rsidRDefault="00136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5CC6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1551" w14:textId="77777777" w:rsidR="001367FF" w:rsidRDefault="001367FF">
      <w:pPr>
        <w:spacing w:line="240" w:lineRule="auto"/>
      </w:pPr>
      <w:r>
        <w:separator/>
      </w:r>
    </w:p>
  </w:footnote>
  <w:footnote w:type="continuationSeparator" w:id="0">
    <w:p w14:paraId="249018CA" w14:textId="77777777" w:rsidR="001367FF" w:rsidRDefault="00136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E01E" w14:textId="77777777" w:rsidR="005C6148" w:rsidRDefault="00FF111A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59A751E7" wp14:editId="02FDF70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50377E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63FB1897" wp14:editId="32EB50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08F1C9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87CCBDF" wp14:editId="36A5DD6A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EE6D6" w14:textId="77777777" w:rsidR="00311C29" w:rsidRDefault="00FF111A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195A9575" w14:textId="77777777" w:rsidR="00311C29" w:rsidRDefault="00FF111A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CCBDF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32EE6D6" w14:textId="77777777" w:rsidR="00311C29" w:rsidRDefault="00FF111A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195A9575" w14:textId="77777777" w:rsidR="00311C29" w:rsidRDefault="00FF111A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142BF637" wp14:editId="75915320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C0FA23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3415"/>
    <w:multiLevelType w:val="hybridMultilevel"/>
    <w:tmpl w:val="815E65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0AF1"/>
    <w:multiLevelType w:val="hybridMultilevel"/>
    <w:tmpl w:val="0E5407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90398"/>
    <w:multiLevelType w:val="hybridMultilevel"/>
    <w:tmpl w:val="29D06C6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1FF8"/>
    <w:multiLevelType w:val="multilevel"/>
    <w:tmpl w:val="388C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4F095342"/>
    <w:multiLevelType w:val="hybridMultilevel"/>
    <w:tmpl w:val="F3D253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956D1"/>
    <w:multiLevelType w:val="hybridMultilevel"/>
    <w:tmpl w:val="25FEF0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30969"/>
    <w:multiLevelType w:val="hybridMultilevel"/>
    <w:tmpl w:val="25FEF0F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FD3805B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4DE37FD"/>
    <w:multiLevelType w:val="hybridMultilevel"/>
    <w:tmpl w:val="4F7816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78211">
    <w:abstractNumId w:val="9"/>
  </w:num>
  <w:num w:numId="2" w16cid:durableId="596446533">
    <w:abstractNumId w:val="2"/>
  </w:num>
  <w:num w:numId="3" w16cid:durableId="711347366">
    <w:abstractNumId w:val="10"/>
  </w:num>
  <w:num w:numId="4" w16cid:durableId="913441485">
    <w:abstractNumId w:val="5"/>
  </w:num>
  <w:num w:numId="5" w16cid:durableId="1612936294">
    <w:abstractNumId w:val="4"/>
  </w:num>
  <w:num w:numId="6" w16cid:durableId="1543012180">
    <w:abstractNumId w:val="1"/>
  </w:num>
  <w:num w:numId="7" w16cid:durableId="231088285">
    <w:abstractNumId w:val="8"/>
  </w:num>
  <w:num w:numId="8" w16cid:durableId="861943143">
    <w:abstractNumId w:val="11"/>
  </w:num>
  <w:num w:numId="9" w16cid:durableId="1430349108">
    <w:abstractNumId w:val="7"/>
  </w:num>
  <w:num w:numId="10" w16cid:durableId="294410726">
    <w:abstractNumId w:val="0"/>
  </w:num>
  <w:num w:numId="11" w16cid:durableId="1656185927">
    <w:abstractNumId w:val="3"/>
  </w:num>
  <w:num w:numId="12" w16cid:durableId="155943343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A7"/>
    <w:rsid w:val="00002978"/>
    <w:rsid w:val="0001010F"/>
    <w:rsid w:val="00012794"/>
    <w:rsid w:val="0001321B"/>
    <w:rsid w:val="000153F6"/>
    <w:rsid w:val="00020050"/>
    <w:rsid w:val="00025CEC"/>
    <w:rsid w:val="000266B7"/>
    <w:rsid w:val="00032B92"/>
    <w:rsid w:val="000409C8"/>
    <w:rsid w:val="00041700"/>
    <w:rsid w:val="00044E7D"/>
    <w:rsid w:val="00061232"/>
    <w:rsid w:val="00063BC2"/>
    <w:rsid w:val="00064C2B"/>
    <w:rsid w:val="000701F1"/>
    <w:rsid w:val="0007112D"/>
    <w:rsid w:val="00071780"/>
    <w:rsid w:val="000721CA"/>
    <w:rsid w:val="00087ED4"/>
    <w:rsid w:val="00094821"/>
    <w:rsid w:val="00096E8E"/>
    <w:rsid w:val="000A1884"/>
    <w:rsid w:val="000A47C2"/>
    <w:rsid w:val="000A5F83"/>
    <w:rsid w:val="000B595D"/>
    <w:rsid w:val="000B63B7"/>
    <w:rsid w:val="000B7AEE"/>
    <w:rsid w:val="000C3AB1"/>
    <w:rsid w:val="000C49C1"/>
    <w:rsid w:val="000C5A9D"/>
    <w:rsid w:val="000D1743"/>
    <w:rsid w:val="000D1BB6"/>
    <w:rsid w:val="000D3E59"/>
    <w:rsid w:val="000E38F2"/>
    <w:rsid w:val="000E756F"/>
    <w:rsid w:val="0010021F"/>
    <w:rsid w:val="00102345"/>
    <w:rsid w:val="00106688"/>
    <w:rsid w:val="00107F09"/>
    <w:rsid w:val="00111FB5"/>
    <w:rsid w:val="00112651"/>
    <w:rsid w:val="001134C7"/>
    <w:rsid w:val="00113CB8"/>
    <w:rsid w:val="001210D4"/>
    <w:rsid w:val="0012151C"/>
    <w:rsid w:val="00122791"/>
    <w:rsid w:val="00136537"/>
    <w:rsid w:val="001367FF"/>
    <w:rsid w:val="00137403"/>
    <w:rsid w:val="001375AB"/>
    <w:rsid w:val="0014072C"/>
    <w:rsid w:val="00144122"/>
    <w:rsid w:val="00152869"/>
    <w:rsid w:val="00154677"/>
    <w:rsid w:val="00167916"/>
    <w:rsid w:val="00170448"/>
    <w:rsid w:val="00171870"/>
    <w:rsid w:val="001748E3"/>
    <w:rsid w:val="00185B69"/>
    <w:rsid w:val="00195C62"/>
    <w:rsid w:val="001A2766"/>
    <w:rsid w:val="001A2C25"/>
    <w:rsid w:val="001A3B25"/>
    <w:rsid w:val="001B4F7D"/>
    <w:rsid w:val="001B63B5"/>
    <w:rsid w:val="001C016D"/>
    <w:rsid w:val="001C153A"/>
    <w:rsid w:val="001C50BE"/>
    <w:rsid w:val="001D6890"/>
    <w:rsid w:val="001F4A7E"/>
    <w:rsid w:val="001F4B8C"/>
    <w:rsid w:val="001F760F"/>
    <w:rsid w:val="00207BC7"/>
    <w:rsid w:val="00207FC6"/>
    <w:rsid w:val="00210778"/>
    <w:rsid w:val="00211C00"/>
    <w:rsid w:val="00221126"/>
    <w:rsid w:val="00225AB7"/>
    <w:rsid w:val="002266FC"/>
    <w:rsid w:val="0022685B"/>
    <w:rsid w:val="00226B5E"/>
    <w:rsid w:val="0023205B"/>
    <w:rsid w:val="00242AFA"/>
    <w:rsid w:val="00246B5E"/>
    <w:rsid w:val="00252797"/>
    <w:rsid w:val="00252B98"/>
    <w:rsid w:val="00252CC8"/>
    <w:rsid w:val="0025644A"/>
    <w:rsid w:val="002575E9"/>
    <w:rsid w:val="00260C5C"/>
    <w:rsid w:val="002619EF"/>
    <w:rsid w:val="00264B99"/>
    <w:rsid w:val="00266180"/>
    <w:rsid w:val="00267F71"/>
    <w:rsid w:val="002724B4"/>
    <w:rsid w:val="002726D9"/>
    <w:rsid w:val="00285823"/>
    <w:rsid w:val="00286163"/>
    <w:rsid w:val="00290E37"/>
    <w:rsid w:val="00295DAD"/>
    <w:rsid w:val="0029742C"/>
    <w:rsid w:val="002B7E1D"/>
    <w:rsid w:val="002C16CB"/>
    <w:rsid w:val="002D272F"/>
    <w:rsid w:val="002D2F74"/>
    <w:rsid w:val="002D38AE"/>
    <w:rsid w:val="002D5019"/>
    <w:rsid w:val="002E4742"/>
    <w:rsid w:val="002E6EBA"/>
    <w:rsid w:val="002F06AA"/>
    <w:rsid w:val="002F445B"/>
    <w:rsid w:val="002F68A2"/>
    <w:rsid w:val="003005E0"/>
    <w:rsid w:val="00301327"/>
    <w:rsid w:val="0030245A"/>
    <w:rsid w:val="00303B73"/>
    <w:rsid w:val="00307266"/>
    <w:rsid w:val="00310280"/>
    <w:rsid w:val="00311C29"/>
    <w:rsid w:val="0032330D"/>
    <w:rsid w:val="00331AF7"/>
    <w:rsid w:val="00332090"/>
    <w:rsid w:val="00333A1B"/>
    <w:rsid w:val="00337BA1"/>
    <w:rsid w:val="00341FAE"/>
    <w:rsid w:val="00343B19"/>
    <w:rsid w:val="003443FD"/>
    <w:rsid w:val="003514EE"/>
    <w:rsid w:val="0035245D"/>
    <w:rsid w:val="0035311F"/>
    <w:rsid w:val="00363671"/>
    <w:rsid w:val="00364B21"/>
    <w:rsid w:val="00364C55"/>
    <w:rsid w:val="00364EE3"/>
    <w:rsid w:val="003659F2"/>
    <w:rsid w:val="003757E4"/>
    <w:rsid w:val="00375834"/>
    <w:rsid w:val="0037694F"/>
    <w:rsid w:val="003801B6"/>
    <w:rsid w:val="003818A3"/>
    <w:rsid w:val="003B1A46"/>
    <w:rsid w:val="003B7914"/>
    <w:rsid w:val="003C3D32"/>
    <w:rsid w:val="003D0FAA"/>
    <w:rsid w:val="003D3527"/>
    <w:rsid w:val="003D5ECD"/>
    <w:rsid w:val="003D60E1"/>
    <w:rsid w:val="003F1A56"/>
    <w:rsid w:val="00406995"/>
    <w:rsid w:val="00422A65"/>
    <w:rsid w:val="004309C7"/>
    <w:rsid w:val="00430BA2"/>
    <w:rsid w:val="0043206F"/>
    <w:rsid w:val="00446C21"/>
    <w:rsid w:val="00452D49"/>
    <w:rsid w:val="00454B11"/>
    <w:rsid w:val="00472888"/>
    <w:rsid w:val="00474881"/>
    <w:rsid w:val="00485277"/>
    <w:rsid w:val="00486DBB"/>
    <w:rsid w:val="004908D5"/>
    <w:rsid w:val="00490B82"/>
    <w:rsid w:val="00494FD7"/>
    <w:rsid w:val="00495F83"/>
    <w:rsid w:val="004A039B"/>
    <w:rsid w:val="004A0683"/>
    <w:rsid w:val="004A5608"/>
    <w:rsid w:val="004B0959"/>
    <w:rsid w:val="004B0FDB"/>
    <w:rsid w:val="004B6D69"/>
    <w:rsid w:val="004C1329"/>
    <w:rsid w:val="004C3880"/>
    <w:rsid w:val="004C4D0C"/>
    <w:rsid w:val="004D0F2F"/>
    <w:rsid w:val="004D179F"/>
    <w:rsid w:val="004D5B31"/>
    <w:rsid w:val="004D5D0E"/>
    <w:rsid w:val="004E02DC"/>
    <w:rsid w:val="004F65C1"/>
    <w:rsid w:val="00500294"/>
    <w:rsid w:val="00503FA4"/>
    <w:rsid w:val="0050699E"/>
    <w:rsid w:val="00516F1F"/>
    <w:rsid w:val="00526C93"/>
    <w:rsid w:val="00535EA2"/>
    <w:rsid w:val="00537410"/>
    <w:rsid w:val="00547AC3"/>
    <w:rsid w:val="00550787"/>
    <w:rsid w:val="00561C10"/>
    <w:rsid w:val="0056776D"/>
    <w:rsid w:val="0057003D"/>
    <w:rsid w:val="0057081A"/>
    <w:rsid w:val="00583896"/>
    <w:rsid w:val="005850DE"/>
    <w:rsid w:val="005856D8"/>
    <w:rsid w:val="0058664A"/>
    <w:rsid w:val="00590248"/>
    <w:rsid w:val="0059077C"/>
    <w:rsid w:val="00591832"/>
    <w:rsid w:val="00592841"/>
    <w:rsid w:val="005A18ED"/>
    <w:rsid w:val="005A2A48"/>
    <w:rsid w:val="005A2F1E"/>
    <w:rsid w:val="005A357F"/>
    <w:rsid w:val="005B46F8"/>
    <w:rsid w:val="005B4DEC"/>
    <w:rsid w:val="005B5AA6"/>
    <w:rsid w:val="005B6BF1"/>
    <w:rsid w:val="005B6FD0"/>
    <w:rsid w:val="005B736B"/>
    <w:rsid w:val="005C3C80"/>
    <w:rsid w:val="005C5800"/>
    <w:rsid w:val="005C6148"/>
    <w:rsid w:val="005D25DB"/>
    <w:rsid w:val="005D4E59"/>
    <w:rsid w:val="005D785E"/>
    <w:rsid w:val="005F10C1"/>
    <w:rsid w:val="006044D5"/>
    <w:rsid w:val="00605FA7"/>
    <w:rsid w:val="00606FCB"/>
    <w:rsid w:val="00613B31"/>
    <w:rsid w:val="00622FDC"/>
    <w:rsid w:val="00625020"/>
    <w:rsid w:val="0062699A"/>
    <w:rsid w:val="00641570"/>
    <w:rsid w:val="00642811"/>
    <w:rsid w:val="00642F26"/>
    <w:rsid w:val="00644A0A"/>
    <w:rsid w:val="0064745E"/>
    <w:rsid w:val="006521AE"/>
    <w:rsid w:val="0065274C"/>
    <w:rsid w:val="00655BED"/>
    <w:rsid w:val="006707E1"/>
    <w:rsid w:val="00671486"/>
    <w:rsid w:val="00671FE5"/>
    <w:rsid w:val="00682B08"/>
    <w:rsid w:val="00686D14"/>
    <w:rsid w:val="00687D84"/>
    <w:rsid w:val="00687ED7"/>
    <w:rsid w:val="00692A70"/>
    <w:rsid w:val="006966F4"/>
    <w:rsid w:val="00697CC2"/>
    <w:rsid w:val="006A1016"/>
    <w:rsid w:val="006A1D49"/>
    <w:rsid w:val="006A760B"/>
    <w:rsid w:val="006B2934"/>
    <w:rsid w:val="006B5F9C"/>
    <w:rsid w:val="006C0641"/>
    <w:rsid w:val="006C144C"/>
    <w:rsid w:val="006C443E"/>
    <w:rsid w:val="006E08AD"/>
    <w:rsid w:val="006E0F4E"/>
    <w:rsid w:val="006E44A8"/>
    <w:rsid w:val="006E4AF1"/>
    <w:rsid w:val="006E6F26"/>
    <w:rsid w:val="006F0345"/>
    <w:rsid w:val="006F0469"/>
    <w:rsid w:val="006F1E5B"/>
    <w:rsid w:val="006F6225"/>
    <w:rsid w:val="007040B6"/>
    <w:rsid w:val="0070488F"/>
    <w:rsid w:val="00705076"/>
    <w:rsid w:val="00710932"/>
    <w:rsid w:val="00711147"/>
    <w:rsid w:val="007277E3"/>
    <w:rsid w:val="00730C71"/>
    <w:rsid w:val="00731A17"/>
    <w:rsid w:val="00734458"/>
    <w:rsid w:val="007419CF"/>
    <w:rsid w:val="00741EAE"/>
    <w:rsid w:val="0074241C"/>
    <w:rsid w:val="0074487E"/>
    <w:rsid w:val="00746273"/>
    <w:rsid w:val="00754798"/>
    <w:rsid w:val="00757E5D"/>
    <w:rsid w:val="00762408"/>
    <w:rsid w:val="00765E8A"/>
    <w:rsid w:val="00770E02"/>
    <w:rsid w:val="0077176D"/>
    <w:rsid w:val="007718FC"/>
    <w:rsid w:val="007721BF"/>
    <w:rsid w:val="00774E70"/>
    <w:rsid w:val="00776DC8"/>
    <w:rsid w:val="00777A4F"/>
    <w:rsid w:val="00780170"/>
    <w:rsid w:val="00781311"/>
    <w:rsid w:val="0078181E"/>
    <w:rsid w:val="00792174"/>
    <w:rsid w:val="00796173"/>
    <w:rsid w:val="00796CEE"/>
    <w:rsid w:val="007A3391"/>
    <w:rsid w:val="007A50C5"/>
    <w:rsid w:val="007B55E1"/>
    <w:rsid w:val="007C0B2A"/>
    <w:rsid w:val="007C1FBB"/>
    <w:rsid w:val="007C392B"/>
    <w:rsid w:val="007D6F5E"/>
    <w:rsid w:val="007E0460"/>
    <w:rsid w:val="007E07FA"/>
    <w:rsid w:val="007F4EC2"/>
    <w:rsid w:val="00802346"/>
    <w:rsid w:val="00805000"/>
    <w:rsid w:val="00805A06"/>
    <w:rsid w:val="00821227"/>
    <w:rsid w:val="00821D21"/>
    <w:rsid w:val="00824C6F"/>
    <w:rsid w:val="00824FCC"/>
    <w:rsid w:val="00826CF1"/>
    <w:rsid w:val="00841B44"/>
    <w:rsid w:val="00842C9A"/>
    <w:rsid w:val="00845C28"/>
    <w:rsid w:val="0085220D"/>
    <w:rsid w:val="00857D8A"/>
    <w:rsid w:val="00870017"/>
    <w:rsid w:val="00883CC4"/>
    <w:rsid w:val="00884274"/>
    <w:rsid w:val="00892035"/>
    <w:rsid w:val="008A19C5"/>
    <w:rsid w:val="008A39AB"/>
    <w:rsid w:val="008C19F3"/>
    <w:rsid w:val="008C76B1"/>
    <w:rsid w:val="008D1571"/>
    <w:rsid w:val="008D2204"/>
    <w:rsid w:val="008D348E"/>
    <w:rsid w:val="008F356B"/>
    <w:rsid w:val="008F5F5B"/>
    <w:rsid w:val="008F71CA"/>
    <w:rsid w:val="009004B9"/>
    <w:rsid w:val="00910607"/>
    <w:rsid w:val="00913BF8"/>
    <w:rsid w:val="00916AC0"/>
    <w:rsid w:val="0093619F"/>
    <w:rsid w:val="009427E5"/>
    <w:rsid w:val="009454B7"/>
    <w:rsid w:val="00945FFE"/>
    <w:rsid w:val="00950BCB"/>
    <w:rsid w:val="009525F5"/>
    <w:rsid w:val="009613D8"/>
    <w:rsid w:val="00967688"/>
    <w:rsid w:val="00974275"/>
    <w:rsid w:val="0097457C"/>
    <w:rsid w:val="00976EAF"/>
    <w:rsid w:val="009775D5"/>
    <w:rsid w:val="009804FC"/>
    <w:rsid w:val="009809B4"/>
    <w:rsid w:val="0098474B"/>
    <w:rsid w:val="00991BB2"/>
    <w:rsid w:val="00995B74"/>
    <w:rsid w:val="00995CBA"/>
    <w:rsid w:val="0099678C"/>
    <w:rsid w:val="009A0B0C"/>
    <w:rsid w:val="009A4084"/>
    <w:rsid w:val="009B0C96"/>
    <w:rsid w:val="009B6508"/>
    <w:rsid w:val="009B67AD"/>
    <w:rsid w:val="009C1C96"/>
    <w:rsid w:val="009C222B"/>
    <w:rsid w:val="009C4FE4"/>
    <w:rsid w:val="009C67A8"/>
    <w:rsid w:val="009D201B"/>
    <w:rsid w:val="009D5D9C"/>
    <w:rsid w:val="009D6C8B"/>
    <w:rsid w:val="009D771E"/>
    <w:rsid w:val="009D7973"/>
    <w:rsid w:val="009E1F1C"/>
    <w:rsid w:val="009E2171"/>
    <w:rsid w:val="009F1208"/>
    <w:rsid w:val="009F71A1"/>
    <w:rsid w:val="00A011E3"/>
    <w:rsid w:val="00A06F53"/>
    <w:rsid w:val="00A07BAF"/>
    <w:rsid w:val="00A10C1A"/>
    <w:rsid w:val="00A14659"/>
    <w:rsid w:val="00A159CC"/>
    <w:rsid w:val="00A169EE"/>
    <w:rsid w:val="00A211F7"/>
    <w:rsid w:val="00A224B7"/>
    <w:rsid w:val="00A25E1D"/>
    <w:rsid w:val="00A30165"/>
    <w:rsid w:val="00A313B4"/>
    <w:rsid w:val="00A41FC2"/>
    <w:rsid w:val="00A43EDD"/>
    <w:rsid w:val="00A462A9"/>
    <w:rsid w:val="00A475A7"/>
    <w:rsid w:val="00A5451D"/>
    <w:rsid w:val="00A55C83"/>
    <w:rsid w:val="00A57815"/>
    <w:rsid w:val="00A61A7E"/>
    <w:rsid w:val="00A62F82"/>
    <w:rsid w:val="00A62FAD"/>
    <w:rsid w:val="00A66DB1"/>
    <w:rsid w:val="00A70CDC"/>
    <w:rsid w:val="00A7133D"/>
    <w:rsid w:val="00A8079C"/>
    <w:rsid w:val="00A84909"/>
    <w:rsid w:val="00A944FB"/>
    <w:rsid w:val="00A960B8"/>
    <w:rsid w:val="00A97DEB"/>
    <w:rsid w:val="00AA5238"/>
    <w:rsid w:val="00AC050C"/>
    <w:rsid w:val="00AC2D5B"/>
    <w:rsid w:val="00AC7E79"/>
    <w:rsid w:val="00AD26A0"/>
    <w:rsid w:val="00AD36B2"/>
    <w:rsid w:val="00AD6E9F"/>
    <w:rsid w:val="00AD79A4"/>
    <w:rsid w:val="00AE091D"/>
    <w:rsid w:val="00AE426F"/>
    <w:rsid w:val="00AE6F11"/>
    <w:rsid w:val="00AF44A0"/>
    <w:rsid w:val="00AF47AE"/>
    <w:rsid w:val="00AF7CA8"/>
    <w:rsid w:val="00B003C2"/>
    <w:rsid w:val="00B00530"/>
    <w:rsid w:val="00B02550"/>
    <w:rsid w:val="00B11A9B"/>
    <w:rsid w:val="00B13ACF"/>
    <w:rsid w:val="00B14BB1"/>
    <w:rsid w:val="00B22BE4"/>
    <w:rsid w:val="00B24B2A"/>
    <w:rsid w:val="00B32ABB"/>
    <w:rsid w:val="00B34726"/>
    <w:rsid w:val="00B41FD3"/>
    <w:rsid w:val="00B426D3"/>
    <w:rsid w:val="00B431DE"/>
    <w:rsid w:val="00B452C0"/>
    <w:rsid w:val="00B46CF3"/>
    <w:rsid w:val="00B47632"/>
    <w:rsid w:val="00B557BE"/>
    <w:rsid w:val="00B561B6"/>
    <w:rsid w:val="00B70D03"/>
    <w:rsid w:val="00B7512D"/>
    <w:rsid w:val="00B803E7"/>
    <w:rsid w:val="00B82A97"/>
    <w:rsid w:val="00B82E14"/>
    <w:rsid w:val="00B92E73"/>
    <w:rsid w:val="00BA4111"/>
    <w:rsid w:val="00BA44AE"/>
    <w:rsid w:val="00BA4DDE"/>
    <w:rsid w:val="00BB782D"/>
    <w:rsid w:val="00BC655F"/>
    <w:rsid w:val="00BD264C"/>
    <w:rsid w:val="00BD31B2"/>
    <w:rsid w:val="00BE1BB9"/>
    <w:rsid w:val="00BE1E62"/>
    <w:rsid w:val="00BF5123"/>
    <w:rsid w:val="00BF7052"/>
    <w:rsid w:val="00BF7447"/>
    <w:rsid w:val="00C05FAB"/>
    <w:rsid w:val="00C06C83"/>
    <w:rsid w:val="00C118F1"/>
    <w:rsid w:val="00C12AA1"/>
    <w:rsid w:val="00C13AA8"/>
    <w:rsid w:val="00C16E5F"/>
    <w:rsid w:val="00C25DD4"/>
    <w:rsid w:val="00C36426"/>
    <w:rsid w:val="00C3674D"/>
    <w:rsid w:val="00C36CCC"/>
    <w:rsid w:val="00C43EDE"/>
    <w:rsid w:val="00C44134"/>
    <w:rsid w:val="00C51D2F"/>
    <w:rsid w:val="00C65C5D"/>
    <w:rsid w:val="00C666C9"/>
    <w:rsid w:val="00C842CF"/>
    <w:rsid w:val="00C85C21"/>
    <w:rsid w:val="00C93ADB"/>
    <w:rsid w:val="00CA348A"/>
    <w:rsid w:val="00CB02E7"/>
    <w:rsid w:val="00CB2CE6"/>
    <w:rsid w:val="00CC385A"/>
    <w:rsid w:val="00CC3B5E"/>
    <w:rsid w:val="00CD0889"/>
    <w:rsid w:val="00CD2A57"/>
    <w:rsid w:val="00CD496E"/>
    <w:rsid w:val="00CD56EB"/>
    <w:rsid w:val="00CE6E8E"/>
    <w:rsid w:val="00CF08BB"/>
    <w:rsid w:val="00CF1B19"/>
    <w:rsid w:val="00CF1E53"/>
    <w:rsid w:val="00CF3611"/>
    <w:rsid w:val="00D06520"/>
    <w:rsid w:val="00D1377D"/>
    <w:rsid w:val="00D137E4"/>
    <w:rsid w:val="00D13C31"/>
    <w:rsid w:val="00D158C8"/>
    <w:rsid w:val="00D15E66"/>
    <w:rsid w:val="00D30E68"/>
    <w:rsid w:val="00D413A8"/>
    <w:rsid w:val="00D45EBC"/>
    <w:rsid w:val="00D54E2D"/>
    <w:rsid w:val="00D55E85"/>
    <w:rsid w:val="00D5644A"/>
    <w:rsid w:val="00D57397"/>
    <w:rsid w:val="00D60799"/>
    <w:rsid w:val="00D61996"/>
    <w:rsid w:val="00D654CD"/>
    <w:rsid w:val="00D65782"/>
    <w:rsid w:val="00D65D49"/>
    <w:rsid w:val="00D67161"/>
    <w:rsid w:val="00D7190A"/>
    <w:rsid w:val="00D754E8"/>
    <w:rsid w:val="00D826B8"/>
    <w:rsid w:val="00D83689"/>
    <w:rsid w:val="00D879CD"/>
    <w:rsid w:val="00D9415C"/>
    <w:rsid w:val="00D95B3B"/>
    <w:rsid w:val="00D95F0D"/>
    <w:rsid w:val="00DA469E"/>
    <w:rsid w:val="00DA6097"/>
    <w:rsid w:val="00DA7142"/>
    <w:rsid w:val="00DB338B"/>
    <w:rsid w:val="00DB7675"/>
    <w:rsid w:val="00DB7916"/>
    <w:rsid w:val="00DC5DF3"/>
    <w:rsid w:val="00DF0EDE"/>
    <w:rsid w:val="00DF1B64"/>
    <w:rsid w:val="00DF527A"/>
    <w:rsid w:val="00E2008B"/>
    <w:rsid w:val="00E20493"/>
    <w:rsid w:val="00E25DCD"/>
    <w:rsid w:val="00E269E1"/>
    <w:rsid w:val="00E34831"/>
    <w:rsid w:val="00E43421"/>
    <w:rsid w:val="00E44434"/>
    <w:rsid w:val="00E45F13"/>
    <w:rsid w:val="00E47518"/>
    <w:rsid w:val="00E510BC"/>
    <w:rsid w:val="00E52BA4"/>
    <w:rsid w:val="00E52F17"/>
    <w:rsid w:val="00E54498"/>
    <w:rsid w:val="00E61256"/>
    <w:rsid w:val="00E61651"/>
    <w:rsid w:val="00E61E87"/>
    <w:rsid w:val="00E726E7"/>
    <w:rsid w:val="00E73CB2"/>
    <w:rsid w:val="00E777A7"/>
    <w:rsid w:val="00E839BA"/>
    <w:rsid w:val="00E8428A"/>
    <w:rsid w:val="00E8574A"/>
    <w:rsid w:val="00E85871"/>
    <w:rsid w:val="00E87808"/>
    <w:rsid w:val="00E966CE"/>
    <w:rsid w:val="00EA12AC"/>
    <w:rsid w:val="00EA59B8"/>
    <w:rsid w:val="00EA5A01"/>
    <w:rsid w:val="00EB2ACE"/>
    <w:rsid w:val="00EC2DF9"/>
    <w:rsid w:val="00EC5A63"/>
    <w:rsid w:val="00ED1A7A"/>
    <w:rsid w:val="00EE55C9"/>
    <w:rsid w:val="00EE5989"/>
    <w:rsid w:val="00EE6E36"/>
    <w:rsid w:val="00EE7824"/>
    <w:rsid w:val="00EF6C26"/>
    <w:rsid w:val="00F016BC"/>
    <w:rsid w:val="00F0660B"/>
    <w:rsid w:val="00F074DD"/>
    <w:rsid w:val="00F076B2"/>
    <w:rsid w:val="00F0774D"/>
    <w:rsid w:val="00F11140"/>
    <w:rsid w:val="00F123AE"/>
    <w:rsid w:val="00F16C91"/>
    <w:rsid w:val="00F1714C"/>
    <w:rsid w:val="00F22ED0"/>
    <w:rsid w:val="00F266A1"/>
    <w:rsid w:val="00F32B93"/>
    <w:rsid w:val="00F35586"/>
    <w:rsid w:val="00F41C0F"/>
    <w:rsid w:val="00F44A8B"/>
    <w:rsid w:val="00F50CE1"/>
    <w:rsid w:val="00F531C7"/>
    <w:rsid w:val="00F5551A"/>
    <w:rsid w:val="00F57A78"/>
    <w:rsid w:val="00F6187F"/>
    <w:rsid w:val="00F73331"/>
    <w:rsid w:val="00F73CD3"/>
    <w:rsid w:val="00F87174"/>
    <w:rsid w:val="00F91D37"/>
    <w:rsid w:val="00F9610D"/>
    <w:rsid w:val="00FA314C"/>
    <w:rsid w:val="00FA6C5C"/>
    <w:rsid w:val="00FB657F"/>
    <w:rsid w:val="00FC2C17"/>
    <w:rsid w:val="00FC2D2A"/>
    <w:rsid w:val="00FC5C84"/>
    <w:rsid w:val="00FD0353"/>
    <w:rsid w:val="00FD1F62"/>
    <w:rsid w:val="00FE0259"/>
    <w:rsid w:val="00FE06D6"/>
    <w:rsid w:val="00FE19BA"/>
    <w:rsid w:val="00FE330C"/>
    <w:rsid w:val="00FE70BE"/>
    <w:rsid w:val="00FE7D09"/>
    <w:rsid w:val="00FE7E46"/>
    <w:rsid w:val="00FF111A"/>
    <w:rsid w:val="00FF11DE"/>
    <w:rsid w:val="00FF1433"/>
    <w:rsid w:val="0613F1A6"/>
    <w:rsid w:val="07F7184C"/>
    <w:rsid w:val="27F8638B"/>
    <w:rsid w:val="2F11CBE1"/>
    <w:rsid w:val="40E5B785"/>
    <w:rsid w:val="4C058261"/>
    <w:rsid w:val="4EF0F70D"/>
    <w:rsid w:val="722D6064"/>
    <w:rsid w:val="7310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5799C"/>
  <w15:docId w15:val="{BB86B0B3-EE58-418C-8959-CA3F6E12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A7"/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407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07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07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07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072C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14072C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DA609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1.emf"/><Relationship Id="rId6" Type="http://schemas.openxmlformats.org/officeDocument/2006/relationships/image" Target="media/image6.emf"/><Relationship Id="rId5" Type="http://schemas.openxmlformats.org/officeDocument/2006/relationships/image" Target="media/image13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0AB715400554DAD0C2CFAC0DAD0F7" ma:contentTypeVersion="20" ma:contentTypeDescription="Ein neues Dokument erstellen." ma:contentTypeScope="" ma:versionID="abff49456da82b734d8e0d22cd5b0afd">
  <xsd:schema xmlns:xsd="http://www.w3.org/2001/XMLSchema" xmlns:xs="http://www.w3.org/2001/XMLSchema" xmlns:p="http://schemas.microsoft.com/office/2006/metadata/properties" xmlns:ns2="4875b00e-0e80-45e4-8a69-b2ded7bd0253" xmlns:ns3="f817fab6-c57c-44f4-b221-fe31be8d3829" targetNamespace="http://schemas.microsoft.com/office/2006/metadata/properties" ma:root="true" ma:fieldsID="3c4cf84931a40ffa5148d3d52ab23f33" ns2:_="" ns3:_="">
    <xsd:import namespace="4875b00e-0e80-45e4-8a69-b2ded7bd0253"/>
    <xsd:import namespace="f817fab6-c57c-44f4-b221-fe31be8d3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Anlei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5b00e-0e80-45e4-8a69-b2ded7bd0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f8fc7bb-bffe-4839-a0a3-0c2e63fc6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nleitung" ma:index="24" nillable="true" ma:displayName="Anleitung" ma:default="0" ma:description="Ist das eine Anleitung?" ma:format="Dropdown" ma:internalName="Anleitung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fab6-c57c-44f4-b221-fe31be8d3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8c533b0-7f83-4cab-9dd4-2f392e109a4e}" ma:internalName="TaxCatchAll" ma:readOnly="false" ma:showField="CatchAllData" ma:web="f817fab6-c57c-44f4-b221-fe31be8d3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7fab6-c57c-44f4-b221-fe31be8d3829" xsi:nil="true"/>
    <lcf76f155ced4ddcb4097134ff3c332f xmlns="4875b00e-0e80-45e4-8a69-b2ded7bd0253">
      <Terms xmlns="http://schemas.microsoft.com/office/infopath/2007/PartnerControls"/>
    </lcf76f155ced4ddcb4097134ff3c332f>
    <Anleitung xmlns="4875b00e-0e80-45e4-8a69-b2ded7bd0253">false</Anleitun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6315A-780A-4681-B62F-1557E69B3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5b00e-0e80-45e4-8a69-b2ded7bd0253"/>
    <ds:schemaRef ds:uri="f817fab6-c57c-44f4-b221-fe31be8d3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41A4B-C059-4A2F-9A2C-EABDE4D7BEC3}">
  <ds:schemaRefs>
    <ds:schemaRef ds:uri="http://purl.org/dc/terms/"/>
    <ds:schemaRef ds:uri="http://schemas.microsoft.com/office/2006/documentManagement/types"/>
    <ds:schemaRef ds:uri="e7feb03d-82de-4de2-9b52-08b14392a812"/>
    <ds:schemaRef ds:uri="fc730107-2696-452c-a948-bc2ce58f3279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f817fab6-c57c-44f4-b221-fe31be8d3829"/>
    <ds:schemaRef ds:uri="4875b00e-0e80-45e4-8a69-b2ded7bd0253"/>
  </ds:schemaRefs>
</ds:datastoreItem>
</file>

<file path=customXml/itemProps4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 Caroline</dc:creator>
  <cp:keywords/>
  <cp:lastModifiedBy>Caroline Kern</cp:lastModifiedBy>
  <cp:revision>4</cp:revision>
  <cp:lastPrinted>2016-12-09T10:10:00Z</cp:lastPrinted>
  <dcterms:created xsi:type="dcterms:W3CDTF">2025-12-19T14:22:00Z</dcterms:created>
  <dcterms:modified xsi:type="dcterms:W3CDTF">2025-12-19T14:54:00Z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0x01010043B0AB715400554DAD0C2CFAC0DAD0F7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